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ECE7" w14:textId="77777777" w:rsidR="007E07F4" w:rsidRDefault="007E07F4" w:rsidP="007E07F4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06D9285F" w14:textId="77777777" w:rsidR="007E07F4" w:rsidRDefault="007E07F4" w:rsidP="007E07F4">
      <w:pPr>
        <w:jc w:val="center"/>
        <w:rPr>
          <w:b/>
        </w:rPr>
      </w:pPr>
    </w:p>
    <w:p w14:paraId="53EE7ECE" w14:textId="77777777" w:rsidR="007E07F4" w:rsidRDefault="007E07F4" w:rsidP="007E07F4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ФАКУЛЬТЕТ</w:t>
      </w:r>
      <w:r>
        <w:rPr>
          <w:b/>
          <w:lang w:val="kk-KZ"/>
        </w:rPr>
        <w:t>І</w:t>
      </w:r>
    </w:p>
    <w:p w14:paraId="7F838ACF" w14:textId="77777777" w:rsidR="007E07F4" w:rsidRDefault="007E07F4" w:rsidP="007E07F4">
      <w:pPr>
        <w:jc w:val="center"/>
        <w:rPr>
          <w:b/>
        </w:rPr>
      </w:pPr>
    </w:p>
    <w:p w14:paraId="74712F91" w14:textId="77777777" w:rsidR="007E07F4" w:rsidRDefault="007E07F4" w:rsidP="007E07F4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353ABDFF" w14:textId="77777777" w:rsidR="007E07F4" w:rsidRDefault="007E07F4" w:rsidP="007E07F4">
      <w:pPr>
        <w:jc w:val="center"/>
        <w:rPr>
          <w:b/>
        </w:rPr>
      </w:pPr>
    </w:p>
    <w:p w14:paraId="29979DE7" w14:textId="77777777" w:rsidR="007E07F4" w:rsidRDefault="007E07F4" w:rsidP="007E07F4">
      <w:pPr>
        <w:jc w:val="center"/>
        <w:rPr>
          <w:b/>
        </w:rPr>
      </w:pPr>
    </w:p>
    <w:p w14:paraId="38917E96" w14:textId="77777777" w:rsidR="007E07F4" w:rsidRDefault="007E07F4" w:rsidP="007E07F4">
      <w:pPr>
        <w:ind w:firstLine="720"/>
        <w:jc w:val="center"/>
        <w:rPr>
          <w:b/>
        </w:rPr>
      </w:pPr>
    </w:p>
    <w:p w14:paraId="40B207E6" w14:textId="77777777" w:rsidR="007E07F4" w:rsidRDefault="007E07F4" w:rsidP="007E07F4">
      <w:pPr>
        <w:ind w:firstLine="720"/>
        <w:jc w:val="center"/>
        <w:rPr>
          <w:b/>
        </w:rPr>
      </w:pPr>
    </w:p>
    <w:p w14:paraId="08E5E05E" w14:textId="77777777" w:rsidR="007E07F4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75DD3982" w14:textId="77777777" w:rsidR="00995205" w:rsidRPr="00995205" w:rsidRDefault="00995205" w:rsidP="00995205">
      <w:pPr>
        <w:rPr>
          <w:lang w:val="kk-KZ"/>
        </w:rPr>
      </w:pPr>
    </w:p>
    <w:p w14:paraId="42F41561" w14:textId="77777777" w:rsidR="00995205" w:rsidRPr="00995205" w:rsidRDefault="00995205" w:rsidP="00995205">
      <w:pPr>
        <w:jc w:val="center"/>
        <w:rPr>
          <w:bCs/>
          <w:sz w:val="28"/>
          <w:szCs w:val="28"/>
          <w:lang w:val="kk-KZ"/>
        </w:rPr>
      </w:pPr>
      <w:r w:rsidRPr="00995205">
        <w:rPr>
          <w:bCs/>
          <w:sz w:val="28"/>
          <w:szCs w:val="28"/>
          <w:lang w:val="kk-KZ"/>
        </w:rPr>
        <w:t>Ауылды дамытудағы әлеуметтік қамтамасыз ету мен ҮЕҰ рөлі</w:t>
      </w:r>
    </w:p>
    <w:p w14:paraId="28E50C79" w14:textId="77777777" w:rsidR="007E07F4" w:rsidRPr="00995205" w:rsidRDefault="007E07F4" w:rsidP="007E07F4">
      <w:pPr>
        <w:jc w:val="center"/>
        <w:rPr>
          <w:sz w:val="28"/>
          <w:szCs w:val="28"/>
          <w:lang w:val="kk-KZ"/>
        </w:rPr>
      </w:pPr>
    </w:p>
    <w:p w14:paraId="761C3673" w14:textId="77777777" w:rsidR="007E07F4" w:rsidRDefault="007E07F4" w:rsidP="007E07F4">
      <w:pPr>
        <w:jc w:val="center"/>
        <w:rPr>
          <w:lang w:val="kk-KZ"/>
        </w:rPr>
      </w:pPr>
      <w:r>
        <w:rPr>
          <w:lang w:val="kk-KZ"/>
        </w:rPr>
        <w:t>Мамандық</w:t>
      </w:r>
      <w:r w:rsidRPr="0092657E">
        <w:rPr>
          <w:lang w:val="kk-KZ"/>
        </w:rPr>
        <w:t xml:space="preserve">: </w:t>
      </w:r>
      <w:r w:rsidRPr="003D513F">
        <w:rPr>
          <w:b/>
          <w:lang w:val="kk-KZ"/>
        </w:rPr>
        <w:t>5В0</w:t>
      </w:r>
      <w:r w:rsidRPr="0025038C">
        <w:rPr>
          <w:b/>
          <w:lang w:val="kk-KZ"/>
        </w:rPr>
        <w:t>9</w:t>
      </w:r>
      <w:r w:rsidRPr="003D513F">
        <w:rPr>
          <w:b/>
          <w:lang w:val="kk-KZ"/>
        </w:rPr>
        <w:t>0</w:t>
      </w:r>
      <w:r w:rsidRPr="0025038C">
        <w:rPr>
          <w:b/>
          <w:lang w:val="kk-KZ"/>
        </w:rPr>
        <w:t>5</w:t>
      </w:r>
      <w:r w:rsidRPr="003D513F">
        <w:rPr>
          <w:b/>
          <w:lang w:val="kk-KZ"/>
        </w:rPr>
        <w:t xml:space="preserve">00 </w:t>
      </w:r>
      <w:r w:rsidRPr="0092657E">
        <w:rPr>
          <w:b/>
          <w:bCs/>
          <w:lang w:val="kk-KZ"/>
        </w:rPr>
        <w:t xml:space="preserve">– </w:t>
      </w:r>
      <w:r>
        <w:rPr>
          <w:b/>
          <w:bCs/>
          <w:lang w:val="kk-KZ"/>
        </w:rPr>
        <w:t>Әлеуметтік жұмыс</w:t>
      </w:r>
    </w:p>
    <w:p w14:paraId="3361D855" w14:textId="77777777" w:rsidR="007E07F4" w:rsidRPr="0092657E" w:rsidRDefault="007E07F4" w:rsidP="007E07F4">
      <w:pPr>
        <w:ind w:firstLine="720"/>
        <w:jc w:val="center"/>
        <w:rPr>
          <w:lang w:val="kk-KZ"/>
        </w:rPr>
      </w:pPr>
    </w:p>
    <w:p w14:paraId="4BB506C6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7AD1C839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5CFB1AEE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28450FC7" w14:textId="77777777" w:rsidR="007E07F4" w:rsidRPr="0092657E" w:rsidRDefault="007E07F4" w:rsidP="007E07F4">
      <w:pPr>
        <w:jc w:val="both"/>
        <w:rPr>
          <w:b/>
          <w:lang w:val="kk-KZ"/>
        </w:rPr>
      </w:pPr>
    </w:p>
    <w:p w14:paraId="08C71919" w14:textId="77777777" w:rsidR="007E07F4" w:rsidRDefault="007E07F4" w:rsidP="007E07F4">
      <w:pPr>
        <w:jc w:val="center"/>
        <w:rPr>
          <w:lang w:val="kk-KZ"/>
        </w:rPr>
      </w:pPr>
    </w:p>
    <w:p w14:paraId="591A81F0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68F7B451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01CD895B" w14:textId="77777777" w:rsidR="007E07F4" w:rsidRDefault="007E07F4" w:rsidP="007E07F4">
      <w:pPr>
        <w:jc w:val="both"/>
        <w:rPr>
          <w:lang w:val="kk-KZ"/>
        </w:rPr>
      </w:pPr>
    </w:p>
    <w:p w14:paraId="451B1A30" w14:textId="77777777" w:rsidR="007E07F4" w:rsidRDefault="007E07F4" w:rsidP="007E07F4">
      <w:pPr>
        <w:ind w:firstLine="720"/>
        <w:jc w:val="both"/>
        <w:rPr>
          <w:lang w:val="kk-KZ"/>
        </w:rPr>
      </w:pPr>
    </w:p>
    <w:p w14:paraId="3BC86AC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12B4F56A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4337A1EC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484BC05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1D1E88C6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3771CC20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3B0CA4F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04DF4A4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59AF1D68" w14:textId="77777777" w:rsidR="007E07F4" w:rsidRDefault="007E07F4" w:rsidP="007E07F4">
      <w:pPr>
        <w:pStyle w:val="a3"/>
        <w:ind w:firstLine="469"/>
        <w:jc w:val="center"/>
        <w:rPr>
          <w:b/>
          <w:lang w:val="kk-KZ"/>
        </w:rPr>
      </w:pPr>
    </w:p>
    <w:p w14:paraId="2E07F2DA" w14:textId="77777777" w:rsidR="007E07F4" w:rsidRDefault="007E07F4" w:rsidP="007E07F4">
      <w:pPr>
        <w:jc w:val="center"/>
        <w:rPr>
          <w:b/>
          <w:lang w:val="kk-KZ"/>
        </w:rPr>
      </w:pPr>
    </w:p>
    <w:p w14:paraId="01FC6765" w14:textId="77777777" w:rsidR="007E07F4" w:rsidRDefault="007E07F4" w:rsidP="007E07F4">
      <w:pPr>
        <w:jc w:val="center"/>
        <w:rPr>
          <w:b/>
          <w:lang w:val="kk-KZ"/>
        </w:rPr>
      </w:pPr>
    </w:p>
    <w:p w14:paraId="4B174B22" w14:textId="4A2092BF" w:rsidR="007E07F4" w:rsidRDefault="0059171E" w:rsidP="007E07F4">
      <w:pPr>
        <w:jc w:val="center"/>
        <w:rPr>
          <w:b/>
          <w:lang w:val="kk-KZ"/>
        </w:rPr>
      </w:pPr>
      <w:r>
        <w:rPr>
          <w:b/>
          <w:lang w:val="kk-KZ"/>
        </w:rPr>
        <w:t>Алматы 2022</w:t>
      </w:r>
      <w:bookmarkStart w:id="0" w:name="_GoBack"/>
      <w:bookmarkEnd w:id="0"/>
    </w:p>
    <w:p w14:paraId="57AA2F18" w14:textId="77777777" w:rsidR="007E07F4" w:rsidRDefault="007E07F4">
      <w:pPr>
        <w:spacing w:after="200" w:line="276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14:paraId="36DD9119" w14:textId="77777777" w:rsidR="00995205" w:rsidRPr="00995205" w:rsidRDefault="00995205" w:rsidP="00995205">
      <w:pPr>
        <w:jc w:val="center"/>
        <w:rPr>
          <w:b/>
          <w:bCs/>
          <w:sz w:val="28"/>
          <w:szCs w:val="28"/>
          <w:lang w:val="kk-KZ"/>
        </w:rPr>
      </w:pPr>
      <w:r w:rsidRPr="00995205">
        <w:rPr>
          <w:b/>
          <w:bCs/>
          <w:sz w:val="28"/>
          <w:szCs w:val="28"/>
          <w:lang w:val="kk-KZ"/>
        </w:rPr>
        <w:lastRenderedPageBreak/>
        <w:t>Ауылды дамытудағы әлеуметтік қамтамасыз ету мен ҮЕҰ рөлі</w:t>
      </w:r>
    </w:p>
    <w:p w14:paraId="6D143CB4" w14:textId="77777777" w:rsidR="00DB4DE7" w:rsidRPr="00165B04" w:rsidRDefault="00DB4DE7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lang w:val="kk-KZ"/>
        </w:rPr>
        <w:t xml:space="preserve">ПӘНІ БОЙЫНША </w:t>
      </w:r>
      <w:r w:rsidRPr="0095392B">
        <w:rPr>
          <w:b/>
          <w:lang w:val="kk-KZ"/>
        </w:rPr>
        <w:t>ПРАКТИ</w:t>
      </w:r>
      <w:r w:rsidRPr="00165B04">
        <w:rPr>
          <w:b/>
          <w:lang w:val="kk-KZ"/>
        </w:rPr>
        <w:t>КАЛЫҚ</w:t>
      </w:r>
      <w:r w:rsidRPr="0095392B">
        <w:rPr>
          <w:b/>
          <w:lang w:val="kk-KZ"/>
        </w:rPr>
        <w:t xml:space="preserve"> (СЕМИНАР) </w:t>
      </w:r>
      <w:r w:rsidR="00995205">
        <w:rPr>
          <w:b/>
          <w:lang w:val="kk-KZ"/>
        </w:rPr>
        <w:t>САБАҚ</w:t>
      </w:r>
      <w:r w:rsidRPr="00165B04">
        <w:rPr>
          <w:b/>
          <w:lang w:val="kk-KZ"/>
        </w:rPr>
        <w:t>ТАРЫНА</w:t>
      </w:r>
      <w:r w:rsidRPr="0095392B">
        <w:rPr>
          <w:b/>
          <w:lang w:val="kk-KZ"/>
        </w:rPr>
        <w:t xml:space="preserve"> </w:t>
      </w:r>
      <w:r w:rsidRPr="00165B04">
        <w:rPr>
          <w:b/>
          <w:lang w:val="kk-KZ"/>
        </w:rPr>
        <w:t>ДАЙЫНДАЛУДЫҢ ЖОСПАРЛАРЫ МЕН ӘДІСТЕМЕЛІК ҰСЫНЫСТАРЫ</w:t>
      </w:r>
      <w:r w:rsidRPr="0095392B">
        <w:rPr>
          <w:b/>
          <w:lang w:val="kk-KZ"/>
        </w:rPr>
        <w:br/>
      </w:r>
    </w:p>
    <w:p w14:paraId="3C69B050" w14:textId="1CC657BA" w:rsidR="00A11B25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8F2519" w:rsidRPr="00165B04">
        <w:rPr>
          <w:b/>
          <w:bCs/>
          <w:lang w:val="kk-KZ"/>
        </w:rPr>
        <w:t xml:space="preserve"> </w:t>
      </w:r>
      <w:r w:rsidR="00A11B25" w:rsidRPr="00165B04">
        <w:rPr>
          <w:b/>
          <w:bCs/>
          <w:lang w:val="kk-KZ"/>
        </w:rPr>
        <w:t>1.</w:t>
      </w:r>
      <w:r w:rsidR="006C42CC" w:rsidRPr="006C42CC">
        <w:rPr>
          <w:lang w:val="kk-KZ"/>
        </w:rPr>
        <w:t xml:space="preserve"> </w:t>
      </w:r>
      <w:r w:rsidR="006C42CC" w:rsidRPr="00ED0B71">
        <w:rPr>
          <w:lang w:val="kk-KZ"/>
        </w:rPr>
        <w:t>Әлеуметтік қамтамасыз ету ұғымы.</w:t>
      </w:r>
    </w:p>
    <w:p w14:paraId="3D9DCEB2" w14:textId="77777777" w:rsidR="008F2519" w:rsidRPr="00165B04" w:rsidRDefault="008F2519" w:rsidP="00165B04">
      <w:pPr>
        <w:snapToGrid w:val="0"/>
        <w:jc w:val="both"/>
        <w:rPr>
          <w:rStyle w:val="12"/>
          <w:b/>
          <w:i/>
          <w:sz w:val="24"/>
          <w:szCs w:val="24"/>
          <w:lang w:val="kk-KZ"/>
        </w:rPr>
      </w:pPr>
    </w:p>
    <w:p w14:paraId="6A0F5023" w14:textId="002D0162" w:rsidR="00604971" w:rsidRPr="00995205" w:rsidRDefault="00DB4DE7" w:rsidP="00995205">
      <w:pPr>
        <w:jc w:val="both"/>
        <w:rPr>
          <w:b/>
          <w:bCs/>
          <w:i/>
          <w:sz w:val="28"/>
          <w:szCs w:val="28"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>М</w:t>
      </w:r>
      <w:r w:rsidR="008F2519" w:rsidRPr="00165B04">
        <w:rPr>
          <w:rStyle w:val="12"/>
          <w:b/>
          <w:i/>
          <w:sz w:val="24"/>
          <w:szCs w:val="24"/>
          <w:lang w:val="kk-KZ"/>
        </w:rPr>
        <w:t xml:space="preserve">ақсаты: </w:t>
      </w:r>
      <w:r w:rsidR="00563613">
        <w:rPr>
          <w:rStyle w:val="12"/>
          <w:i/>
          <w:sz w:val="24"/>
          <w:szCs w:val="24"/>
          <w:lang w:val="kk-KZ"/>
        </w:rPr>
        <w:t xml:space="preserve">Әлеуметтік қамтамасыз ету бойынша </w:t>
      </w:r>
      <w:r w:rsidRPr="00165B04">
        <w:rPr>
          <w:i/>
          <w:lang w:val="kk-KZ"/>
        </w:rPr>
        <w:t>жинаған ақпараттарымен бөлісіп, өз ойларын ашық жеткізуге үйрету</w:t>
      </w:r>
      <w:r w:rsidR="008F2519" w:rsidRPr="00165B04">
        <w:rPr>
          <w:i/>
          <w:lang w:val="kk-KZ"/>
        </w:rPr>
        <w:t>.</w:t>
      </w:r>
    </w:p>
    <w:p w14:paraId="688247DF" w14:textId="77777777" w:rsidR="008F2519" w:rsidRPr="00165B04" w:rsidRDefault="008F2519" w:rsidP="00165B04">
      <w:pPr>
        <w:snapToGrid w:val="0"/>
        <w:jc w:val="both"/>
        <w:rPr>
          <w:lang w:val="kk-KZ"/>
        </w:rPr>
      </w:pPr>
    </w:p>
    <w:p w14:paraId="71FDE89E" w14:textId="77777777" w:rsidR="00214A4D" w:rsidRPr="00165B04" w:rsidRDefault="00214A4D" w:rsidP="00214A4D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2B1BF32D" w14:textId="77777777" w:rsidR="006C42CC" w:rsidRPr="006C42CC" w:rsidRDefault="00214A4D" w:rsidP="006C42CC">
      <w:pPr>
        <w:pStyle w:val="a5"/>
        <w:widowControl w:val="0"/>
        <w:tabs>
          <w:tab w:val="left" w:pos="284"/>
        </w:tabs>
        <w:spacing w:after="0"/>
        <w:ind w:left="1287"/>
        <w:jc w:val="both"/>
        <w:rPr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1DCB37C6" w14:textId="77777777" w:rsidR="006C42CC" w:rsidRDefault="00563613" w:rsidP="006C42CC">
      <w:pPr>
        <w:pStyle w:val="a5"/>
        <w:widowControl w:val="0"/>
        <w:numPr>
          <w:ilvl w:val="0"/>
          <w:numId w:val="39"/>
        </w:numPr>
        <w:tabs>
          <w:tab w:val="left" w:pos="284"/>
        </w:tabs>
        <w:spacing w:after="0"/>
        <w:jc w:val="both"/>
        <w:rPr>
          <w:lang w:val="kk-KZ"/>
        </w:rPr>
      </w:pPr>
      <w:r w:rsidRPr="00ED0B71">
        <w:rPr>
          <w:lang w:val="kk-KZ"/>
        </w:rPr>
        <w:t xml:space="preserve">Әлеуметтік қамтамасыз ету ұғымы. </w:t>
      </w:r>
    </w:p>
    <w:p w14:paraId="3A22C9AD" w14:textId="77777777" w:rsidR="006C42CC" w:rsidRDefault="00563613" w:rsidP="006C42CC">
      <w:pPr>
        <w:pStyle w:val="a5"/>
        <w:widowControl w:val="0"/>
        <w:numPr>
          <w:ilvl w:val="0"/>
          <w:numId w:val="39"/>
        </w:numPr>
        <w:tabs>
          <w:tab w:val="left" w:pos="284"/>
        </w:tabs>
        <w:spacing w:after="0"/>
        <w:jc w:val="both"/>
        <w:rPr>
          <w:lang w:val="kk-KZ"/>
        </w:rPr>
      </w:pPr>
      <w:r w:rsidRPr="00ED0B71">
        <w:rPr>
          <w:lang w:val="kk-KZ"/>
        </w:rPr>
        <w:t xml:space="preserve">Әлеуметтік қамтамасыз етудің мәні мен негізгі қызметтері. </w:t>
      </w:r>
    </w:p>
    <w:p w14:paraId="03A9785F" w14:textId="77777777" w:rsidR="006C42CC" w:rsidRDefault="00563613" w:rsidP="006C42CC">
      <w:pPr>
        <w:pStyle w:val="a5"/>
        <w:widowControl w:val="0"/>
        <w:numPr>
          <w:ilvl w:val="0"/>
          <w:numId w:val="39"/>
        </w:numPr>
        <w:tabs>
          <w:tab w:val="left" w:pos="284"/>
        </w:tabs>
        <w:spacing w:after="0"/>
        <w:jc w:val="both"/>
        <w:rPr>
          <w:lang w:val="kk-KZ"/>
        </w:rPr>
      </w:pPr>
      <w:r w:rsidRPr="00ED0B71">
        <w:rPr>
          <w:lang w:val="kk-KZ"/>
        </w:rPr>
        <w:t>Әлеуметтік қамтамасыз етудің негізгі белгілері мен ерекшеліктері.</w:t>
      </w:r>
    </w:p>
    <w:p w14:paraId="34D1D9BA" w14:textId="177B98A0" w:rsidR="00214A4D" w:rsidRPr="00165B04" w:rsidRDefault="00563613" w:rsidP="006C42CC">
      <w:pPr>
        <w:pStyle w:val="a5"/>
        <w:widowControl w:val="0"/>
        <w:numPr>
          <w:ilvl w:val="0"/>
          <w:numId w:val="39"/>
        </w:numPr>
        <w:tabs>
          <w:tab w:val="left" w:pos="284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ED0B71">
        <w:rPr>
          <w:lang w:val="kk-KZ"/>
        </w:rPr>
        <w:t xml:space="preserve"> Әлеуметтік қамтамасыз ету</w:t>
      </w:r>
      <w:r>
        <w:rPr>
          <w:lang w:val="kk-KZ"/>
        </w:rPr>
        <w:t>дің</w:t>
      </w:r>
      <w:r w:rsidRPr="00ED0B71">
        <w:rPr>
          <w:lang w:val="kk-KZ"/>
        </w:rPr>
        <w:t xml:space="preserve"> құқықтық негіздері.</w:t>
      </w:r>
    </w:p>
    <w:p w14:paraId="4C4834DE" w14:textId="77777777" w:rsidR="00604971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="00604971" w:rsidRPr="00165B04">
        <w:rPr>
          <w:rStyle w:val="12"/>
          <w:i/>
          <w:sz w:val="24"/>
          <w:szCs w:val="24"/>
          <w:lang w:val="kk-KZ"/>
        </w:rPr>
        <w:t xml:space="preserve">: </w:t>
      </w:r>
      <w:r w:rsidRPr="00165B04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21075D" w14:textId="77777777" w:rsidR="00604971" w:rsidRPr="00165B04" w:rsidRDefault="00604971" w:rsidP="00165B04">
      <w:pPr>
        <w:pStyle w:val="a5"/>
        <w:widowControl w:val="0"/>
        <w:tabs>
          <w:tab w:val="left" w:pos="635"/>
        </w:tabs>
        <w:spacing w:after="0"/>
        <w:jc w:val="both"/>
        <w:rPr>
          <w:lang w:val="kk-KZ"/>
        </w:rPr>
      </w:pPr>
    </w:p>
    <w:p w14:paraId="53241EAD" w14:textId="77777777" w:rsidR="00770D81" w:rsidRDefault="00770D81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513E50BC" w14:textId="77777777" w:rsidR="003F2E8E" w:rsidRPr="00F11E49" w:rsidRDefault="003F2E8E" w:rsidP="003F2E8E">
      <w:pPr>
        <w:pStyle w:val="ab"/>
        <w:numPr>
          <w:ilvl w:val="0"/>
          <w:numId w:val="32"/>
        </w:numPr>
        <w:tabs>
          <w:tab w:val="left" w:pos="459"/>
        </w:tabs>
        <w:ind w:left="318" w:hanging="284"/>
        <w:rPr>
          <w:lang w:val="kk-KZ"/>
        </w:rPr>
      </w:pPr>
      <w:r>
        <w:rPr>
          <w:lang w:val="kk-KZ"/>
        </w:rPr>
        <w:t>Қазақстан Республикасының әлеуметтік қамсыздандыру туралы Заңы</w:t>
      </w:r>
    </w:p>
    <w:p w14:paraId="5EAC0BA5" w14:textId="77777777" w:rsidR="003F2E8E" w:rsidRDefault="003F2E8E" w:rsidP="003F2E8E">
      <w:pPr>
        <w:pStyle w:val="ab"/>
        <w:numPr>
          <w:ilvl w:val="0"/>
          <w:numId w:val="32"/>
        </w:numPr>
        <w:tabs>
          <w:tab w:val="left" w:pos="459"/>
        </w:tabs>
        <w:ind w:left="318" w:hanging="284"/>
        <w:rPr>
          <w:lang w:val="kk-KZ"/>
        </w:rPr>
      </w:pP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0947A07F" w14:textId="77777777" w:rsidR="003F2E8E" w:rsidRDefault="003F2E8E" w:rsidP="003F2E8E">
      <w:pPr>
        <w:pStyle w:val="ab"/>
        <w:numPr>
          <w:ilvl w:val="0"/>
          <w:numId w:val="32"/>
        </w:numPr>
        <w:tabs>
          <w:tab w:val="left" w:pos="459"/>
        </w:tabs>
        <w:ind w:left="318" w:hanging="284"/>
        <w:rPr>
          <w:lang w:val="kk-KZ"/>
        </w:rPr>
      </w:pP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1BE4DCAA" w14:textId="77777777" w:rsidR="00E1725B" w:rsidRPr="00165B04" w:rsidRDefault="00E1725B" w:rsidP="00165B04">
      <w:pPr>
        <w:snapToGrid w:val="0"/>
        <w:jc w:val="both"/>
        <w:rPr>
          <w:b/>
          <w:bCs/>
          <w:lang w:val="kk-KZ"/>
        </w:rPr>
      </w:pPr>
    </w:p>
    <w:p w14:paraId="26FFACC4" w14:textId="77777777" w:rsidR="003F2E8E" w:rsidRPr="003F2E8E" w:rsidRDefault="003F2E8E" w:rsidP="003F2E8E">
      <w:pPr>
        <w:pStyle w:val="ab"/>
        <w:tabs>
          <w:tab w:val="left" w:pos="459"/>
        </w:tabs>
        <w:ind w:left="318"/>
        <w:rPr>
          <w:rStyle w:val="12"/>
          <w:sz w:val="24"/>
          <w:szCs w:val="24"/>
          <w:lang w:val="kk-KZ"/>
        </w:rPr>
      </w:pPr>
    </w:p>
    <w:p w14:paraId="427758D7" w14:textId="10BC1037" w:rsidR="00563613" w:rsidRDefault="00563613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 xml:space="preserve">Тәжірибелік (зертханалық) сабақ </w:t>
      </w:r>
      <w:r>
        <w:rPr>
          <w:b/>
          <w:bCs/>
          <w:lang w:val="kk-KZ"/>
        </w:rPr>
        <w:t>2</w:t>
      </w:r>
      <w:r w:rsidRPr="003F2E8E">
        <w:rPr>
          <w:b/>
          <w:bCs/>
          <w:lang w:val="kk-KZ"/>
        </w:rPr>
        <w:t>.</w:t>
      </w:r>
      <w:r>
        <w:rPr>
          <w:b/>
          <w:bCs/>
          <w:lang w:val="kk-KZ"/>
        </w:rPr>
        <w:t xml:space="preserve"> </w:t>
      </w:r>
      <w:r w:rsidRPr="00C84220">
        <w:rPr>
          <w:bCs/>
          <w:lang w:val="kk-KZ" w:eastAsia="ar-SA"/>
        </w:rPr>
        <w:t>Әлеуметтік кепілдіктер жүйесі</w:t>
      </w:r>
    </w:p>
    <w:p w14:paraId="7B261E15" w14:textId="2EBA266E" w:rsidR="00563613" w:rsidRPr="00165B04" w:rsidRDefault="00563613" w:rsidP="00563613">
      <w:pPr>
        <w:snapToGrid w:val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Pr="00165B04">
        <w:rPr>
          <w:rStyle w:val="12"/>
          <w:i/>
          <w:sz w:val="24"/>
          <w:szCs w:val="24"/>
          <w:lang w:val="kk-KZ"/>
        </w:rPr>
        <w:t>студенттерге</w:t>
      </w:r>
      <w:r>
        <w:rPr>
          <w:rStyle w:val="12"/>
          <w:i/>
          <w:sz w:val="24"/>
          <w:szCs w:val="24"/>
          <w:lang w:val="kk-KZ"/>
        </w:rPr>
        <w:t xml:space="preserve"> әлеуметтік кепілдіктер мен стандарттар туралы ақпараттармен таныстыру. </w:t>
      </w:r>
      <w:r w:rsidRPr="00165B04">
        <w:rPr>
          <w:i/>
          <w:lang w:val="kk-KZ"/>
        </w:rPr>
        <w:t xml:space="preserve"> </w:t>
      </w:r>
    </w:p>
    <w:p w14:paraId="77980E83" w14:textId="198B5112" w:rsidR="00563613" w:rsidRDefault="00563613" w:rsidP="00563613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  <w:r>
        <w:rPr>
          <w:bCs/>
          <w:lang w:val="kk-KZ"/>
        </w:rPr>
        <w:t>Келесі тақырыптарды қарастыру:</w:t>
      </w:r>
    </w:p>
    <w:p w14:paraId="3776A7B2" w14:textId="5FB5A962" w:rsidR="00563613" w:rsidRPr="0059171E" w:rsidRDefault="00563613" w:rsidP="00563613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kk-KZ" w:eastAsia="en-US"/>
        </w:rPr>
      </w:pPr>
      <w:r w:rsidRPr="0059171E">
        <w:rPr>
          <w:rFonts w:eastAsiaTheme="minorHAnsi"/>
          <w:color w:val="000000" w:themeColor="text1"/>
          <w:lang w:val="kk-KZ" w:eastAsia="en-US"/>
        </w:rPr>
        <w:t>Қазақстан Республикасындағы жергілікті басқару органдарымен төленетін негізгі әлеуметтік төлемдер түрлері</w:t>
      </w:r>
    </w:p>
    <w:p w14:paraId="3D89598F" w14:textId="77777777" w:rsidR="00563613" w:rsidRPr="0059171E" w:rsidRDefault="00563613" w:rsidP="00563613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eastAsiaTheme="minorHAnsi"/>
          <w:color w:val="000000" w:themeColor="text1"/>
          <w:lang w:val="kk-KZ" w:eastAsia="en-US"/>
        </w:rPr>
      </w:pPr>
      <w:r w:rsidRPr="0059171E">
        <w:rPr>
          <w:rFonts w:eastAsiaTheme="minorHAnsi"/>
          <w:color w:val="000000" w:themeColor="text1"/>
          <w:lang w:val="kk-KZ" w:eastAsia="en-US"/>
        </w:rPr>
        <w:t>Әлеуметтік қорғау жүйесіндегі әлеуметтік тәуекелдікті басқару ерекшеліктері</w:t>
      </w:r>
    </w:p>
    <w:p w14:paraId="1F71B2B3" w14:textId="468DC39F" w:rsidR="00563613" w:rsidRPr="0059171E" w:rsidRDefault="00563613" w:rsidP="00563613">
      <w:pPr>
        <w:pStyle w:val="ab"/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kk-KZ" w:eastAsia="en-US"/>
        </w:rPr>
      </w:pPr>
      <w:r w:rsidRPr="0059171E">
        <w:rPr>
          <w:rFonts w:eastAsiaTheme="minorHAnsi"/>
          <w:color w:val="000000" w:themeColor="text1"/>
          <w:lang w:val="kk-KZ" w:eastAsia="en-US"/>
        </w:rPr>
        <w:t>Нарықтық қатынастар жағдайындағы халықты әлеуметтік қорғауды басқар субъектілерінің өзара қарым.қатынас мәселелер</w:t>
      </w:r>
    </w:p>
    <w:p w14:paraId="7B8C0DA7" w14:textId="77777777" w:rsidR="00563613" w:rsidRDefault="00563613" w:rsidP="00563613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6F4C664" w14:textId="77777777" w:rsidR="00563613" w:rsidRPr="00563613" w:rsidRDefault="00563613" w:rsidP="00563613">
      <w:pPr>
        <w:pStyle w:val="ab"/>
        <w:numPr>
          <w:ilvl w:val="0"/>
          <w:numId w:val="38"/>
        </w:numPr>
        <w:tabs>
          <w:tab w:val="left" w:pos="459"/>
        </w:tabs>
        <w:rPr>
          <w:lang w:val="kk-KZ"/>
        </w:rPr>
      </w:pPr>
      <w:r w:rsidRPr="00563613">
        <w:rPr>
          <w:lang w:val="kk-KZ"/>
        </w:rPr>
        <w:t>Қазақстан Республикасының әлеуметтік қамсыздандыру туралы Заңы</w:t>
      </w:r>
    </w:p>
    <w:p w14:paraId="376BB495" w14:textId="77777777" w:rsidR="00563613" w:rsidRDefault="00563613" w:rsidP="00563613">
      <w:pPr>
        <w:pStyle w:val="ab"/>
        <w:numPr>
          <w:ilvl w:val="0"/>
          <w:numId w:val="38"/>
        </w:numPr>
        <w:tabs>
          <w:tab w:val="left" w:pos="459"/>
        </w:tabs>
        <w:rPr>
          <w:lang w:val="kk-KZ"/>
        </w:rPr>
      </w:pP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39FB9232" w14:textId="77777777" w:rsidR="00563613" w:rsidRDefault="00563613" w:rsidP="00563613">
      <w:pPr>
        <w:pStyle w:val="ab"/>
        <w:numPr>
          <w:ilvl w:val="0"/>
          <w:numId w:val="38"/>
        </w:numPr>
        <w:tabs>
          <w:tab w:val="left" w:pos="459"/>
        </w:tabs>
        <w:rPr>
          <w:lang w:val="kk-KZ"/>
        </w:rPr>
      </w:pP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67E14149" w14:textId="77777777" w:rsidR="00563613" w:rsidRDefault="00563613" w:rsidP="00165B04">
      <w:pPr>
        <w:snapToGrid w:val="0"/>
        <w:jc w:val="center"/>
        <w:rPr>
          <w:b/>
          <w:bCs/>
          <w:lang w:val="kk-KZ"/>
        </w:rPr>
      </w:pPr>
    </w:p>
    <w:p w14:paraId="3993A036" w14:textId="03BECA51" w:rsidR="008A12F1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563613">
        <w:rPr>
          <w:b/>
          <w:bCs/>
          <w:lang w:val="kk-KZ"/>
        </w:rPr>
        <w:t>3</w:t>
      </w:r>
      <w:r w:rsidR="008A12F1" w:rsidRPr="003F2E8E">
        <w:rPr>
          <w:b/>
          <w:bCs/>
          <w:lang w:val="kk-KZ"/>
        </w:rPr>
        <w:t>.</w:t>
      </w:r>
      <w:r w:rsidR="00563613" w:rsidRPr="0059171E">
        <w:rPr>
          <w:lang w:val="kk-KZ"/>
        </w:rPr>
        <w:t xml:space="preserve"> Әлеуметтік қамсыздандыру құқығының көздері мен принциптер</w:t>
      </w:r>
      <w:r w:rsidR="00563613">
        <w:rPr>
          <w:lang w:val="kk-KZ"/>
        </w:rPr>
        <w:t>і</w:t>
      </w:r>
    </w:p>
    <w:p w14:paraId="6F761C9E" w14:textId="77777777" w:rsidR="00DB4DE7" w:rsidRPr="00165B04" w:rsidRDefault="00DB4DE7" w:rsidP="00165B04">
      <w:pPr>
        <w:snapToGrid w:val="0"/>
        <w:jc w:val="both"/>
        <w:rPr>
          <w:b/>
          <w:bCs/>
          <w:lang w:val="kk-KZ"/>
        </w:rPr>
      </w:pPr>
    </w:p>
    <w:p w14:paraId="2134D3E9" w14:textId="12A18BAF" w:rsidR="00DB4DE7" w:rsidRPr="00165B04" w:rsidRDefault="00DB4DE7" w:rsidP="00165B04">
      <w:pPr>
        <w:snapToGrid w:val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3F2E8E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0C1565">
        <w:rPr>
          <w:bCs/>
          <w:i/>
          <w:lang w:val="kk-KZ"/>
        </w:rPr>
        <w:t>әлеуметтік қамсыздандыру құқығының негізгі көздерімен таныстыру.</w:t>
      </w:r>
    </w:p>
    <w:p w14:paraId="7B9AE9DE" w14:textId="77777777" w:rsidR="006C42CC" w:rsidRDefault="00165B04" w:rsidP="000C1565">
      <w:pPr>
        <w:pStyle w:val="a5"/>
        <w:widowControl w:val="0"/>
        <w:tabs>
          <w:tab w:val="left" w:pos="0"/>
        </w:tabs>
        <w:spacing w:after="0"/>
        <w:ind w:firstLine="567"/>
        <w:contextualSpacing/>
        <w:jc w:val="both"/>
        <w:rPr>
          <w:bCs/>
          <w:lang w:val="kk-KZ"/>
        </w:rPr>
      </w:pPr>
      <w:r w:rsidRPr="000C1565">
        <w:rPr>
          <w:b/>
          <w:bCs/>
          <w:lang w:val="kk-KZ"/>
        </w:rPr>
        <w:lastRenderedPageBreak/>
        <w:t>Тапсырмалар:</w:t>
      </w:r>
      <w:r w:rsidR="000C1565">
        <w:rPr>
          <w:b/>
          <w:bCs/>
          <w:lang w:val="kk-KZ"/>
        </w:rPr>
        <w:t xml:space="preserve"> </w:t>
      </w:r>
      <w:r w:rsidRPr="000C1565">
        <w:rPr>
          <w:bCs/>
          <w:lang w:val="kk-KZ"/>
        </w:rPr>
        <w:t xml:space="preserve">Келесі тақырыптарды қарастыру: </w:t>
      </w:r>
    </w:p>
    <w:p w14:paraId="26FF027B" w14:textId="77777777" w:rsidR="006C42CC" w:rsidRPr="0059171E" w:rsidRDefault="000C1565" w:rsidP="006C42CC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/>
        <w:contextualSpacing/>
        <w:jc w:val="both"/>
        <w:rPr>
          <w:rFonts w:eastAsiaTheme="minorHAnsi"/>
          <w:lang w:val="kk-KZ"/>
        </w:rPr>
      </w:pPr>
      <w:r w:rsidRPr="0059171E">
        <w:rPr>
          <w:lang w:val="kk-KZ"/>
        </w:rPr>
        <w:t xml:space="preserve">Әлеуметтік қамсыздандыру құқықтық-қатнастардың түсінігі және түрлері. </w:t>
      </w:r>
    </w:p>
    <w:p w14:paraId="7AE0A059" w14:textId="77777777" w:rsidR="006C42CC" w:rsidRPr="0059171E" w:rsidRDefault="000C1565" w:rsidP="006C42CC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/>
        <w:contextualSpacing/>
        <w:jc w:val="both"/>
        <w:rPr>
          <w:rFonts w:eastAsiaTheme="minorHAnsi"/>
          <w:lang w:val="kk-KZ"/>
        </w:rPr>
      </w:pPr>
      <w:r w:rsidRPr="0059171E">
        <w:rPr>
          <w:lang w:val="kk-KZ"/>
        </w:rPr>
        <w:t xml:space="preserve">Әлеуметтік қамсыздандыруды реттейтін нормативті–құқықтық құжаттар түсінігі және түрлері жұмыс. </w:t>
      </w:r>
    </w:p>
    <w:p w14:paraId="0CE2F84C" w14:textId="77777777" w:rsidR="006C42CC" w:rsidRPr="006C42CC" w:rsidRDefault="003F2E8E" w:rsidP="006C42CC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/>
        <w:contextualSpacing/>
        <w:jc w:val="both"/>
        <w:rPr>
          <w:rFonts w:eastAsiaTheme="minorHAnsi"/>
        </w:rPr>
      </w:pPr>
      <w:r w:rsidRPr="000C1565">
        <w:rPr>
          <w:lang w:val="kk-KZ"/>
        </w:rPr>
        <w:t xml:space="preserve">Зейнетақы ұғымы, түрлері. </w:t>
      </w:r>
    </w:p>
    <w:p w14:paraId="13E68041" w14:textId="7A5C27F7" w:rsidR="000C1565" w:rsidRPr="000C1565" w:rsidRDefault="000C1565" w:rsidP="006C42CC">
      <w:pPr>
        <w:pStyle w:val="a5"/>
        <w:widowControl w:val="0"/>
        <w:numPr>
          <w:ilvl w:val="0"/>
          <w:numId w:val="40"/>
        </w:numPr>
        <w:tabs>
          <w:tab w:val="left" w:pos="0"/>
        </w:tabs>
        <w:spacing w:after="0"/>
        <w:contextualSpacing/>
        <w:jc w:val="both"/>
        <w:rPr>
          <w:rFonts w:eastAsiaTheme="minorHAnsi"/>
        </w:rPr>
      </w:pPr>
      <w:proofErr w:type="spellStart"/>
      <w:r w:rsidRPr="000C1565">
        <w:t>Мүгедектердің</w:t>
      </w:r>
      <w:proofErr w:type="spellEnd"/>
      <w:r w:rsidRPr="000C1565">
        <w:t xml:space="preserve"> </w:t>
      </w:r>
      <w:proofErr w:type="spellStart"/>
      <w:r w:rsidRPr="000C1565">
        <w:t>құқықтарың</w:t>
      </w:r>
      <w:proofErr w:type="spellEnd"/>
      <w:r w:rsidRPr="000C1565">
        <w:t xml:space="preserve"> </w:t>
      </w:r>
      <w:proofErr w:type="spellStart"/>
      <w:r w:rsidRPr="000C1565">
        <w:t>қорғау</w:t>
      </w:r>
      <w:proofErr w:type="spellEnd"/>
      <w:r w:rsidRPr="000C1565">
        <w:t xml:space="preserve">. </w:t>
      </w:r>
    </w:p>
    <w:p w14:paraId="77799756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EAFBADA" w14:textId="77777777" w:rsidR="00FA1D19" w:rsidRPr="00165B04" w:rsidRDefault="003F2E8E" w:rsidP="003F2E8E">
      <w:pPr>
        <w:pStyle w:val="a5"/>
        <w:widowControl w:val="0"/>
        <w:tabs>
          <w:tab w:val="left" w:pos="635"/>
          <w:tab w:val="left" w:pos="2550"/>
        </w:tabs>
        <w:spacing w:after="0"/>
        <w:ind w:firstLine="567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</w:p>
    <w:p w14:paraId="069FF35F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1484380" w14:textId="77777777" w:rsidR="003F2E8E" w:rsidRPr="00F11E49" w:rsidRDefault="003F2E8E" w:rsidP="003F2E8E">
      <w:pPr>
        <w:pStyle w:val="ab"/>
        <w:numPr>
          <w:ilvl w:val="0"/>
          <w:numId w:val="34"/>
        </w:numPr>
        <w:tabs>
          <w:tab w:val="left" w:pos="459"/>
        </w:tabs>
        <w:ind w:hanging="785"/>
        <w:rPr>
          <w:lang w:val="kk-KZ"/>
        </w:rPr>
      </w:pPr>
      <w:r>
        <w:rPr>
          <w:lang w:val="kk-KZ"/>
        </w:rPr>
        <w:t>Қазақстан Республикасының әлеуметтік қамсыздандыру туралы Заңы</w:t>
      </w:r>
    </w:p>
    <w:p w14:paraId="0C5263FD" w14:textId="77777777" w:rsidR="003F2E8E" w:rsidRDefault="003F2E8E" w:rsidP="003F2E8E">
      <w:pPr>
        <w:pStyle w:val="ab"/>
        <w:numPr>
          <w:ilvl w:val="0"/>
          <w:numId w:val="34"/>
        </w:numPr>
        <w:tabs>
          <w:tab w:val="left" w:pos="459"/>
        </w:tabs>
        <w:ind w:left="318" w:hanging="284"/>
        <w:rPr>
          <w:lang w:val="kk-KZ"/>
        </w:rPr>
      </w:pP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4FD29642" w14:textId="77777777" w:rsidR="003F2E8E" w:rsidRDefault="003F2E8E" w:rsidP="003F2E8E">
      <w:pPr>
        <w:pStyle w:val="ab"/>
        <w:numPr>
          <w:ilvl w:val="0"/>
          <w:numId w:val="34"/>
        </w:numPr>
        <w:tabs>
          <w:tab w:val="left" w:pos="459"/>
        </w:tabs>
        <w:ind w:left="318" w:hanging="284"/>
        <w:rPr>
          <w:lang w:val="kk-KZ"/>
        </w:rPr>
      </w:pP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5CDB4867" w14:textId="77777777" w:rsidR="003F2E8E" w:rsidRDefault="003F2E8E" w:rsidP="003F2E8E">
      <w:pPr>
        <w:pStyle w:val="ab"/>
        <w:numPr>
          <w:ilvl w:val="0"/>
          <w:numId w:val="34"/>
        </w:numPr>
        <w:tabs>
          <w:tab w:val="left" w:pos="459"/>
        </w:tabs>
        <w:ind w:left="318" w:hanging="284"/>
        <w:rPr>
          <w:lang w:val="kk-KZ"/>
        </w:rPr>
      </w:pP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63757CDE" w14:textId="77777777" w:rsidR="003F2E8E" w:rsidRDefault="00CA5348" w:rsidP="003F2E8E">
      <w:pPr>
        <w:pStyle w:val="ab"/>
        <w:numPr>
          <w:ilvl w:val="0"/>
          <w:numId w:val="34"/>
        </w:numPr>
        <w:tabs>
          <w:tab w:val="left" w:pos="459"/>
        </w:tabs>
        <w:ind w:left="318" w:hanging="284"/>
        <w:rPr>
          <w:lang w:val="kk-KZ"/>
        </w:rPr>
      </w:pPr>
      <w:hyperlink r:id="rId8" w:history="1">
        <w:r w:rsidR="003F2E8E" w:rsidRPr="003F2E8E">
          <w:rPr>
            <w:rStyle w:val="af3"/>
            <w:color w:val="auto"/>
            <w:u w:val="none"/>
          </w:rPr>
          <w:t>http://adilet.zan.kz</w:t>
        </w:r>
      </w:hyperlink>
    </w:p>
    <w:p w14:paraId="2D444E9B" w14:textId="77777777" w:rsidR="00FA1D19" w:rsidRPr="00165B04" w:rsidRDefault="00FA1D19" w:rsidP="00165B04">
      <w:pPr>
        <w:tabs>
          <w:tab w:val="left" w:pos="284"/>
        </w:tabs>
        <w:jc w:val="both"/>
        <w:rPr>
          <w:lang w:val="kk-KZ"/>
        </w:rPr>
      </w:pPr>
    </w:p>
    <w:p w14:paraId="308850C0" w14:textId="70E6F169" w:rsidR="007D5ABA" w:rsidRPr="0059171E" w:rsidRDefault="00471939" w:rsidP="00165B04">
      <w:pPr>
        <w:tabs>
          <w:tab w:val="left" w:pos="284"/>
        </w:tabs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4</w:t>
      </w:r>
      <w:r w:rsidR="007D5ABA" w:rsidRPr="0059171E">
        <w:rPr>
          <w:b/>
          <w:bCs/>
          <w:lang w:val="kk-KZ"/>
        </w:rPr>
        <w:t>.</w:t>
      </w:r>
      <w:r w:rsidR="000C1565" w:rsidRPr="0059171E">
        <w:rPr>
          <w:lang w:val="kk-KZ"/>
        </w:rPr>
        <w:t xml:space="preserve"> Әлеуметтік қамтамасыз ету саласында мемлекеттік қағидаттарды және азаматтардың құқықтарын қорғауды реттейтін халықаралық және қазақстандық нормативтік-құқықтық құжаттардың негізгі мазмұны</w:t>
      </w:r>
    </w:p>
    <w:p w14:paraId="788E9151" w14:textId="77777777" w:rsidR="00DB4DE7" w:rsidRPr="00165B04" w:rsidRDefault="00DB4DE7" w:rsidP="00165B04">
      <w:pPr>
        <w:ind w:firstLine="708"/>
        <w:jc w:val="both"/>
        <w:rPr>
          <w:bCs/>
          <w:lang w:val="kk-KZ"/>
        </w:rPr>
      </w:pPr>
    </w:p>
    <w:p w14:paraId="1069B9C7" w14:textId="77777777" w:rsidR="00DB4DE7" w:rsidRPr="00165B04" w:rsidRDefault="00DB4DE7" w:rsidP="00165B04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A91788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A91788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A91788">
        <w:rPr>
          <w:b/>
          <w:bCs/>
          <w:i/>
          <w:sz w:val="28"/>
          <w:szCs w:val="28"/>
          <w:lang w:val="kk-KZ"/>
        </w:rPr>
        <w:t xml:space="preserve"> </w:t>
      </w:r>
      <w:r w:rsidR="00A91788" w:rsidRPr="00995205">
        <w:rPr>
          <w:bCs/>
          <w:i/>
          <w:lang w:val="kk-KZ"/>
        </w:rPr>
        <w:t>пәнінен</w:t>
      </w:r>
      <w:r w:rsidR="00A91788">
        <w:rPr>
          <w:i/>
          <w:lang w:val="kk-KZ"/>
        </w:rPr>
        <w:t xml:space="preserve"> </w:t>
      </w:r>
      <w:r w:rsidR="00A91788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4308C9C1" w14:textId="77777777" w:rsidR="00DB4DE7" w:rsidRPr="00165B04" w:rsidRDefault="00DB4DE7" w:rsidP="00165B04">
      <w:pPr>
        <w:ind w:firstLine="708"/>
        <w:jc w:val="both"/>
        <w:rPr>
          <w:i/>
          <w:lang w:val="kk-KZ"/>
        </w:rPr>
      </w:pPr>
    </w:p>
    <w:p w14:paraId="4330CF60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C761CF3" w14:textId="77777777" w:rsidR="006C42CC" w:rsidRDefault="00165B04" w:rsidP="000C1565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549CEB6C" w14:textId="77777777" w:rsidR="006C42CC" w:rsidRDefault="00294B5A" w:rsidP="006C42CC">
      <w:pPr>
        <w:pStyle w:val="a5"/>
        <w:widowControl w:val="0"/>
        <w:numPr>
          <w:ilvl w:val="0"/>
          <w:numId w:val="41"/>
        </w:numPr>
        <w:tabs>
          <w:tab w:val="left" w:pos="608"/>
        </w:tabs>
        <w:spacing w:after="0"/>
        <w:jc w:val="both"/>
        <w:rPr>
          <w:lang w:val="kk-KZ"/>
        </w:rPr>
      </w:pPr>
      <w:r>
        <w:rPr>
          <w:lang w:val="kk-KZ"/>
        </w:rPr>
        <w:t xml:space="preserve">Қазақстан Республикасындағы әлеуметтік жәрдемақылармен қамтамасыз ету </w:t>
      </w:r>
      <w:r w:rsidRPr="007917AA">
        <w:rPr>
          <w:lang w:val="kk-KZ"/>
        </w:rPr>
        <w:t xml:space="preserve">жүйесі: ұғымы, қаржыландыру көздері, тұрғындардың </w:t>
      </w:r>
      <w:r>
        <w:rPr>
          <w:lang w:val="kk-KZ"/>
        </w:rPr>
        <w:t xml:space="preserve">әлеуметтік жәрдемақылармен </w:t>
      </w:r>
      <w:r w:rsidRPr="007917AA">
        <w:rPr>
          <w:lang w:val="kk-KZ"/>
        </w:rPr>
        <w:t xml:space="preserve">қамтамасыз етілетін категориялары. </w:t>
      </w:r>
    </w:p>
    <w:p w14:paraId="62072E2D" w14:textId="77777777" w:rsidR="006C42CC" w:rsidRDefault="00294B5A" w:rsidP="006C42CC">
      <w:pPr>
        <w:pStyle w:val="a5"/>
        <w:widowControl w:val="0"/>
        <w:numPr>
          <w:ilvl w:val="0"/>
          <w:numId w:val="41"/>
        </w:numPr>
        <w:tabs>
          <w:tab w:val="left" w:pos="608"/>
        </w:tabs>
        <w:spacing w:after="0"/>
        <w:jc w:val="both"/>
        <w:rPr>
          <w:lang w:val="kk-KZ"/>
        </w:rPr>
      </w:pPr>
      <w:r>
        <w:rPr>
          <w:lang w:val="kk-KZ"/>
        </w:rPr>
        <w:t>Жәрдемақы және төлемақы</w:t>
      </w:r>
      <w:r w:rsidRPr="007917AA">
        <w:rPr>
          <w:lang w:val="kk-KZ"/>
        </w:rPr>
        <w:t xml:space="preserve"> ұғым</w:t>
      </w:r>
      <w:r>
        <w:rPr>
          <w:lang w:val="kk-KZ"/>
        </w:rPr>
        <w:t>дар</w:t>
      </w:r>
      <w:r w:rsidRPr="007917AA">
        <w:rPr>
          <w:lang w:val="kk-KZ"/>
        </w:rPr>
        <w:t>ы,</w:t>
      </w:r>
      <w:r w:rsidRPr="00724A4D">
        <w:rPr>
          <w:lang w:val="kk-KZ"/>
        </w:rPr>
        <w:t xml:space="preserve"> </w:t>
      </w:r>
      <w:r w:rsidRPr="007917AA">
        <w:rPr>
          <w:lang w:val="kk-KZ"/>
        </w:rPr>
        <w:t>түрлері.</w:t>
      </w:r>
    </w:p>
    <w:p w14:paraId="52C6743E" w14:textId="77777777" w:rsidR="006C42CC" w:rsidRDefault="00294B5A" w:rsidP="006C42CC">
      <w:pPr>
        <w:pStyle w:val="a5"/>
        <w:widowControl w:val="0"/>
        <w:numPr>
          <w:ilvl w:val="0"/>
          <w:numId w:val="41"/>
        </w:numPr>
        <w:tabs>
          <w:tab w:val="left" w:pos="608"/>
        </w:tabs>
        <w:spacing w:after="0"/>
        <w:jc w:val="both"/>
        <w:rPr>
          <w:lang w:val="kk-KZ"/>
        </w:rPr>
      </w:pPr>
      <w:r>
        <w:rPr>
          <w:lang w:val="kk-KZ"/>
        </w:rPr>
        <w:t xml:space="preserve"> Мемлекеттік әлеуметтік көмек.</w:t>
      </w:r>
      <w:r w:rsidR="000C1565">
        <w:rPr>
          <w:lang w:val="kk-KZ"/>
        </w:rPr>
        <w:t xml:space="preserve"> </w:t>
      </w:r>
    </w:p>
    <w:p w14:paraId="2F920F88" w14:textId="77777777" w:rsidR="006C42CC" w:rsidRDefault="000C1565" w:rsidP="006C42CC">
      <w:pPr>
        <w:pStyle w:val="a5"/>
        <w:widowControl w:val="0"/>
        <w:numPr>
          <w:ilvl w:val="0"/>
          <w:numId w:val="41"/>
        </w:numPr>
        <w:tabs>
          <w:tab w:val="left" w:pos="608"/>
        </w:tabs>
        <w:spacing w:after="0"/>
        <w:jc w:val="both"/>
        <w:rPr>
          <w:lang w:val="kk-KZ"/>
        </w:rPr>
      </w:pPr>
      <w:r>
        <w:rPr>
          <w:lang w:val="kk-KZ"/>
        </w:rPr>
        <w:t>Қ</w:t>
      </w:r>
      <w:r w:rsidRPr="006C42CC">
        <w:rPr>
          <w:lang w:val="kk-KZ"/>
        </w:rPr>
        <w:t xml:space="preserve">Р тұрғындарды әлеуметтік қорғау Заңы. </w:t>
      </w:r>
    </w:p>
    <w:p w14:paraId="5A4CB721" w14:textId="116A9346" w:rsidR="000C1565" w:rsidRPr="006C42CC" w:rsidRDefault="000C1565" w:rsidP="006C42CC">
      <w:pPr>
        <w:pStyle w:val="a5"/>
        <w:widowControl w:val="0"/>
        <w:numPr>
          <w:ilvl w:val="0"/>
          <w:numId w:val="41"/>
        </w:numPr>
        <w:tabs>
          <w:tab w:val="left" w:pos="608"/>
        </w:tabs>
        <w:spacing w:after="0"/>
        <w:jc w:val="both"/>
        <w:rPr>
          <w:rStyle w:val="12"/>
          <w:sz w:val="24"/>
          <w:szCs w:val="24"/>
          <w:lang w:val="kk-KZ"/>
        </w:rPr>
      </w:pPr>
      <w:r w:rsidRPr="006C42CC">
        <w:rPr>
          <w:lang w:val="kk-KZ"/>
        </w:rPr>
        <w:t>Қазақстан Республикасындағы әлеуметтік сақтандыру түрлері.</w:t>
      </w:r>
    </w:p>
    <w:p w14:paraId="3E624E54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5C63CEAC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7BFC745F" w14:textId="77777777" w:rsidR="00A91788" w:rsidRDefault="00A91788" w:rsidP="00A91788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1F096330" w14:textId="77777777" w:rsidR="00A91788" w:rsidRDefault="00A91788" w:rsidP="00A91788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462EF9E2" w14:textId="77777777" w:rsidR="00A91788" w:rsidRDefault="00A91788" w:rsidP="00A91788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13353DF4" w14:textId="77777777" w:rsidR="00A91788" w:rsidRDefault="00A91788" w:rsidP="00A91788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7C966DDD" w14:textId="77777777" w:rsidR="00A91788" w:rsidRDefault="00A91788" w:rsidP="00A91788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9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3201A847" w14:textId="77777777" w:rsidR="00FA1D19" w:rsidRPr="00165B04" w:rsidRDefault="00FA1D19" w:rsidP="00165B04">
      <w:pPr>
        <w:jc w:val="both"/>
        <w:rPr>
          <w:b/>
          <w:lang w:val="kk-KZ"/>
        </w:rPr>
      </w:pPr>
    </w:p>
    <w:p w14:paraId="04A18257" w14:textId="190CBE0D" w:rsidR="00F825E3" w:rsidRPr="0059171E" w:rsidRDefault="00471939" w:rsidP="00165B04">
      <w:pPr>
        <w:snapToGrid w:val="0"/>
        <w:jc w:val="center"/>
        <w:rPr>
          <w:lang w:val="kk-KZ"/>
        </w:rPr>
      </w:pPr>
      <w:r w:rsidRPr="00165B04">
        <w:rPr>
          <w:b/>
          <w:bCs/>
          <w:lang w:val="kk-KZ"/>
        </w:rPr>
        <w:lastRenderedPageBreak/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5</w:t>
      </w:r>
      <w:r w:rsidR="00F825E3" w:rsidRPr="0059171E">
        <w:rPr>
          <w:b/>
          <w:bCs/>
          <w:lang w:val="kk-KZ"/>
        </w:rPr>
        <w:t>.</w:t>
      </w:r>
      <w:r w:rsidR="000C1565" w:rsidRPr="000C1565">
        <w:rPr>
          <w:bCs/>
          <w:lang w:val="kk-KZ" w:eastAsia="ar-SA"/>
        </w:rPr>
        <w:t xml:space="preserve"> </w:t>
      </w:r>
      <w:r w:rsidR="000C1565" w:rsidRPr="00955DBB">
        <w:rPr>
          <w:bCs/>
          <w:lang w:val="kk-KZ" w:eastAsia="ar-SA"/>
        </w:rPr>
        <w:t>Ауыл халқын әлеуметтік қорғау технологиялары</w:t>
      </w:r>
    </w:p>
    <w:p w14:paraId="4311EF37" w14:textId="77777777" w:rsidR="00DB4DE7" w:rsidRPr="00165B04" w:rsidRDefault="00E1725B" w:rsidP="00165B04">
      <w:pPr>
        <w:pStyle w:val="a5"/>
        <w:widowControl w:val="0"/>
        <w:tabs>
          <w:tab w:val="left" w:pos="608"/>
        </w:tabs>
        <w:spacing w:after="0"/>
        <w:jc w:val="both"/>
        <w:rPr>
          <w:lang w:val="kk-KZ"/>
        </w:rPr>
      </w:pPr>
      <w:r w:rsidRPr="0059171E">
        <w:rPr>
          <w:lang w:val="kk-KZ"/>
        </w:rPr>
        <w:tab/>
      </w:r>
    </w:p>
    <w:p w14:paraId="2212DFE2" w14:textId="18E3B03F" w:rsidR="00DB4DE7" w:rsidRPr="00165B04" w:rsidRDefault="00DB4DE7" w:rsidP="00165B04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>Мақсаты:</w:t>
      </w:r>
      <w:r w:rsidR="00294B5A" w:rsidRPr="00294B5A">
        <w:rPr>
          <w:rStyle w:val="12"/>
          <w:i/>
          <w:sz w:val="24"/>
          <w:szCs w:val="24"/>
          <w:lang w:val="kk-KZ"/>
        </w:rPr>
        <w:t xml:space="preserve">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 xml:space="preserve">ауылды дамытудағы әлеуметтік қамтамасыз ету </w:t>
      </w:r>
      <w:r w:rsidR="00294B5A" w:rsidRPr="00165B04">
        <w:rPr>
          <w:i/>
          <w:lang w:val="kk-KZ"/>
        </w:rPr>
        <w:t>тақырыптар бойынша жинаған ақпараттарымен бөлісіп, өз ойларын ашық жеткізуге үйрету.</w:t>
      </w:r>
    </w:p>
    <w:p w14:paraId="49239ED8" w14:textId="77777777" w:rsidR="00DB4DE7" w:rsidRPr="00165B04" w:rsidRDefault="00DB4DE7" w:rsidP="00165B04">
      <w:pPr>
        <w:pStyle w:val="a5"/>
        <w:widowControl w:val="0"/>
        <w:tabs>
          <w:tab w:val="left" w:pos="608"/>
        </w:tabs>
        <w:spacing w:after="0"/>
        <w:ind w:firstLine="567"/>
        <w:jc w:val="both"/>
        <w:rPr>
          <w:i/>
          <w:lang w:val="kk-KZ"/>
        </w:rPr>
      </w:pPr>
    </w:p>
    <w:p w14:paraId="40A0A71E" w14:textId="77777777" w:rsidR="006C42CC" w:rsidRDefault="00165B04" w:rsidP="000C1565">
      <w:pPr>
        <w:pStyle w:val="a5"/>
        <w:widowControl w:val="0"/>
        <w:tabs>
          <w:tab w:val="left" w:pos="0"/>
        </w:tabs>
        <w:spacing w:after="0"/>
        <w:ind w:left="567"/>
        <w:jc w:val="both"/>
        <w:rPr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 w:rsidR="000C1565">
        <w:rPr>
          <w:b/>
          <w:bCs/>
          <w:lang w:val="kk-KZ"/>
        </w:rPr>
        <w:t xml:space="preserve"> </w:t>
      </w:r>
      <w:r>
        <w:rPr>
          <w:bCs/>
          <w:lang w:val="kk-KZ"/>
        </w:rPr>
        <w:t xml:space="preserve">Келесі тақырыптарды қарастыру: </w:t>
      </w:r>
    </w:p>
    <w:p w14:paraId="4A31274C" w14:textId="77777777" w:rsidR="006C42CC" w:rsidRDefault="000C1565" w:rsidP="006C42CC">
      <w:pPr>
        <w:pStyle w:val="a5"/>
        <w:widowControl w:val="0"/>
        <w:numPr>
          <w:ilvl w:val="0"/>
          <w:numId w:val="42"/>
        </w:numPr>
        <w:tabs>
          <w:tab w:val="left" w:pos="0"/>
        </w:tabs>
        <w:spacing w:after="0"/>
        <w:jc w:val="both"/>
        <w:rPr>
          <w:lang w:val="kk-KZ"/>
        </w:rPr>
      </w:pPr>
      <w:r w:rsidRPr="000C1565">
        <w:rPr>
          <w:lang w:val="kk-KZ"/>
        </w:rPr>
        <w:t>Қала мен ауыл арасындағы қатынастардың мазмұнын өзгерту туралы көзқарастардың эволюция</w:t>
      </w:r>
      <w:r>
        <w:rPr>
          <w:lang w:val="kk-KZ"/>
        </w:rPr>
        <w:t>сы.</w:t>
      </w:r>
    </w:p>
    <w:p w14:paraId="2FB5F171" w14:textId="77777777" w:rsidR="006C42CC" w:rsidRDefault="000C1565" w:rsidP="006C42CC">
      <w:pPr>
        <w:pStyle w:val="a5"/>
        <w:widowControl w:val="0"/>
        <w:numPr>
          <w:ilvl w:val="0"/>
          <w:numId w:val="42"/>
        </w:numPr>
        <w:tabs>
          <w:tab w:val="left" w:pos="0"/>
        </w:tabs>
        <w:spacing w:after="0"/>
        <w:jc w:val="both"/>
        <w:rPr>
          <w:lang w:val="kk-KZ"/>
        </w:rPr>
      </w:pPr>
      <w:r>
        <w:rPr>
          <w:lang w:val="kk-KZ"/>
        </w:rPr>
        <w:t xml:space="preserve"> "Ауыл дамуы", “тұрақты даму” түсінігі. </w:t>
      </w:r>
    </w:p>
    <w:p w14:paraId="4792E323" w14:textId="71FC48C6" w:rsidR="000C1565" w:rsidRDefault="000C1565" w:rsidP="006C42CC">
      <w:pPr>
        <w:pStyle w:val="a5"/>
        <w:widowControl w:val="0"/>
        <w:numPr>
          <w:ilvl w:val="0"/>
          <w:numId w:val="42"/>
        </w:numPr>
        <w:tabs>
          <w:tab w:val="left" w:pos="0"/>
        </w:tabs>
        <w:spacing w:after="0"/>
        <w:jc w:val="both"/>
        <w:rPr>
          <w:lang w:val="kk-KZ"/>
        </w:rPr>
      </w:pPr>
      <w:r>
        <w:rPr>
          <w:lang w:val="kk-KZ"/>
        </w:rPr>
        <w:t>"Ауылдық" және "ауылдық д</w:t>
      </w:r>
      <w:r w:rsidRPr="000C1565">
        <w:rPr>
          <w:lang w:val="kk-KZ"/>
        </w:rPr>
        <w:t>аму" санаттарының мазмұнын айқындау</w:t>
      </w:r>
      <w:r>
        <w:rPr>
          <w:lang w:val="kk-KZ"/>
        </w:rPr>
        <w:t xml:space="preserve">. </w:t>
      </w:r>
    </w:p>
    <w:p w14:paraId="39C5AE6C" w14:textId="2249BF96" w:rsidR="00FA1D19" w:rsidRPr="00165B04" w:rsidRDefault="000C1565" w:rsidP="000C1565">
      <w:pPr>
        <w:pStyle w:val="a5"/>
        <w:widowControl w:val="0"/>
        <w:tabs>
          <w:tab w:val="left" w:pos="0"/>
        </w:tabs>
        <w:spacing w:after="0"/>
        <w:ind w:left="567"/>
        <w:jc w:val="both"/>
        <w:rPr>
          <w:rStyle w:val="12"/>
          <w:sz w:val="24"/>
          <w:szCs w:val="24"/>
          <w:lang w:val="kk-KZ"/>
        </w:rPr>
      </w:pPr>
      <w:r>
        <w:rPr>
          <w:b/>
          <w:bCs/>
          <w:lang w:val="kk-KZ"/>
        </w:rPr>
        <w:t xml:space="preserve">     </w:t>
      </w:r>
      <w:r w:rsidR="00EE649C"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="00EE649C"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="00EE649C"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6FC128D1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6047D3FB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3E9C4057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0B5D22A0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0F05FF83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7427FE95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3D5E8A99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0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6EF7DBC8" w14:textId="77777777" w:rsidR="00E1725B" w:rsidRPr="00165B04" w:rsidRDefault="00E1725B" w:rsidP="00165B04">
      <w:pPr>
        <w:pStyle w:val="a5"/>
        <w:widowControl w:val="0"/>
        <w:tabs>
          <w:tab w:val="left" w:pos="608"/>
        </w:tabs>
        <w:spacing w:after="0"/>
        <w:jc w:val="both"/>
        <w:rPr>
          <w:b/>
          <w:bCs/>
          <w:lang w:val="kk-KZ"/>
        </w:rPr>
      </w:pPr>
    </w:p>
    <w:p w14:paraId="35B77D72" w14:textId="0559F51B" w:rsidR="00934C15" w:rsidRPr="00294B5A" w:rsidRDefault="00471939" w:rsidP="00165B04">
      <w:pPr>
        <w:pStyle w:val="a5"/>
        <w:widowControl w:val="0"/>
        <w:tabs>
          <w:tab w:val="left" w:pos="608"/>
        </w:tabs>
        <w:spacing w:after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0C1565">
        <w:rPr>
          <w:b/>
          <w:bCs/>
          <w:lang w:val="kk-KZ"/>
        </w:rPr>
        <w:t>6</w:t>
      </w:r>
      <w:r w:rsidR="00934C15" w:rsidRPr="00294B5A">
        <w:rPr>
          <w:b/>
          <w:bCs/>
          <w:lang w:val="kk-KZ"/>
        </w:rPr>
        <w:t>.</w:t>
      </w:r>
      <w:r w:rsidR="000C1565" w:rsidRPr="000C1565">
        <w:rPr>
          <w:bCs/>
          <w:lang w:val="kk-KZ" w:eastAsia="ar-SA"/>
        </w:rPr>
        <w:t xml:space="preserve"> </w:t>
      </w:r>
      <w:r w:rsidR="000C1565" w:rsidRPr="00812EF0">
        <w:rPr>
          <w:bCs/>
          <w:lang w:val="kk-KZ" w:eastAsia="ar-SA"/>
        </w:rPr>
        <w:t>Ауылдың әлеуметтік-экономикалық дамуын талдау</w:t>
      </w:r>
    </w:p>
    <w:p w14:paraId="5B544692" w14:textId="77777777" w:rsidR="00DB4DE7" w:rsidRPr="00165B04" w:rsidRDefault="00DB4DE7" w:rsidP="00165B04">
      <w:pPr>
        <w:tabs>
          <w:tab w:val="left" w:pos="284"/>
        </w:tabs>
        <w:ind w:firstLine="567"/>
        <w:jc w:val="both"/>
        <w:rPr>
          <w:bCs/>
          <w:lang w:val="kk-KZ"/>
        </w:rPr>
      </w:pPr>
    </w:p>
    <w:p w14:paraId="4B2425CE" w14:textId="6465A304" w:rsidR="00DB4DE7" w:rsidRPr="00165B04" w:rsidRDefault="00DB4DE7" w:rsidP="00165B04">
      <w:pPr>
        <w:tabs>
          <w:tab w:val="left" w:pos="284"/>
        </w:tabs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 xml:space="preserve">ауылды дамытудағы әлеуметтік қамтамасыз ету </w:t>
      </w:r>
      <w:r w:rsidR="00294B5A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42FECD04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7680D421" w14:textId="77777777" w:rsidR="006C42CC" w:rsidRDefault="00165B04" w:rsidP="00165B04">
      <w:pPr>
        <w:tabs>
          <w:tab w:val="left" w:pos="284"/>
        </w:tabs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2034E768" w14:textId="77777777" w:rsidR="006C42CC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bCs/>
          <w:lang w:val="kk-KZ"/>
        </w:rPr>
        <w:t xml:space="preserve">90-шы жылдардағы құрылымдық реформалардың салдары ретінде ауылдағы әлеуметтік-экономикалық проблемалардың жиынтығы. </w:t>
      </w:r>
    </w:p>
    <w:p w14:paraId="5CBFA62D" w14:textId="77777777" w:rsidR="006C42CC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bCs/>
          <w:lang w:val="kk-KZ"/>
        </w:rPr>
        <w:t>Қалыптасып отырған нарықтық экономика жағдайындағы ауылдық жерлердегі әлеуметтік саланың жай-күйі.</w:t>
      </w:r>
    </w:p>
    <w:p w14:paraId="05228198" w14:textId="77777777" w:rsidR="006C42CC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bCs/>
          <w:lang w:val="kk-KZ"/>
        </w:rPr>
        <w:t xml:space="preserve"> Өңірдегі ауылдың әлеуметтік саласының жай-күйінің жалпы сипаттамасы. </w:t>
      </w:r>
    </w:p>
    <w:p w14:paraId="7C0AD2DE" w14:textId="77777777" w:rsidR="006C42CC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lang w:val="kk-KZ"/>
        </w:rPr>
        <w:t>Ауылдық жердегі әлеуметтік сала экономикасы.</w:t>
      </w:r>
    </w:p>
    <w:p w14:paraId="6669AC4A" w14:textId="77777777" w:rsidR="006C42CC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lang w:val="kk-KZ"/>
        </w:rPr>
        <w:t xml:space="preserve"> Ауылдағы экономика мен әлеуметтік саланың өзара байланысы. </w:t>
      </w:r>
    </w:p>
    <w:p w14:paraId="440BF7AE" w14:textId="7F037556" w:rsidR="00FA1D19" w:rsidRPr="006C42CC" w:rsidRDefault="00FB07FE" w:rsidP="006C42CC">
      <w:pPr>
        <w:pStyle w:val="ab"/>
        <w:numPr>
          <w:ilvl w:val="0"/>
          <w:numId w:val="43"/>
        </w:numPr>
        <w:tabs>
          <w:tab w:val="left" w:pos="284"/>
        </w:tabs>
        <w:jc w:val="both"/>
        <w:rPr>
          <w:shd w:val="clear" w:color="auto" w:fill="FFFFFF"/>
          <w:lang w:val="kk-KZ"/>
        </w:rPr>
      </w:pPr>
      <w:r w:rsidRPr="006C42CC">
        <w:rPr>
          <w:lang w:val="kk-KZ"/>
        </w:rPr>
        <w:t>Ауылдық жерлердегі әлеуметтік және мәдени–тұрмыстық инфрақұрылым.</w:t>
      </w:r>
    </w:p>
    <w:p w14:paraId="4D685224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6240FE3" w14:textId="77777777" w:rsidR="00294B5A" w:rsidRDefault="00294B5A" w:rsidP="00165B04">
      <w:pPr>
        <w:jc w:val="center"/>
        <w:rPr>
          <w:b/>
          <w:lang w:val="kk-KZ"/>
        </w:rPr>
      </w:pPr>
    </w:p>
    <w:p w14:paraId="409E8438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1C43230D" w14:textId="77777777" w:rsidR="00294B5A" w:rsidRPr="00FB07FE" w:rsidRDefault="00294B5A" w:rsidP="00FB07FE">
      <w:pPr>
        <w:tabs>
          <w:tab w:val="left" w:pos="459"/>
        </w:tabs>
        <w:contextualSpacing/>
        <w:jc w:val="both"/>
        <w:rPr>
          <w:lang w:val="kk-KZ"/>
        </w:rPr>
      </w:pPr>
      <w:r w:rsidRPr="00FB07FE">
        <w:rPr>
          <w:lang w:val="kk-KZ"/>
        </w:rPr>
        <w:t>1. Қазақстан Республикасының әлеуметтік қамсыздандыру туралы Заңы</w:t>
      </w:r>
    </w:p>
    <w:p w14:paraId="28C02CE0" w14:textId="77777777" w:rsidR="00FB07FE" w:rsidRPr="00FB07FE" w:rsidRDefault="00294B5A" w:rsidP="00FB07FE">
      <w:pPr>
        <w:widowControl w:val="0"/>
        <w:autoSpaceDE w:val="0"/>
        <w:autoSpaceDN w:val="0"/>
        <w:adjustRightInd w:val="0"/>
        <w:contextualSpacing/>
        <w:jc w:val="both"/>
        <w:rPr>
          <w:rFonts w:ascii="Times" w:eastAsiaTheme="minorHAnsi" w:hAnsi="Times" w:cs="Times"/>
          <w:lang w:eastAsia="en-US"/>
        </w:rPr>
      </w:pPr>
      <w:r w:rsidRPr="00FB07FE">
        <w:rPr>
          <w:lang w:val="kk-KZ"/>
        </w:rPr>
        <w:t xml:space="preserve">2. </w:t>
      </w:r>
      <w:r w:rsidR="00FB07FE" w:rsidRPr="00FB07FE">
        <w:rPr>
          <w:rFonts w:eastAsiaTheme="minorHAnsi"/>
          <w:lang w:eastAsia="en-US"/>
        </w:rPr>
        <w:t xml:space="preserve">Киселев С.В. Сельская экономика. Учебник, «Инфра-М», 2018http://institutiones.com/download/books/1563-selskaya-ekonomika-kiselev.html </w:t>
      </w:r>
    </w:p>
    <w:p w14:paraId="6F8654A1" w14:textId="77777777" w:rsidR="00FB07FE" w:rsidRPr="00FB07FE" w:rsidRDefault="00FB07FE" w:rsidP="00FB07FE">
      <w:pPr>
        <w:widowControl w:val="0"/>
        <w:autoSpaceDE w:val="0"/>
        <w:autoSpaceDN w:val="0"/>
        <w:adjustRightInd w:val="0"/>
        <w:contextualSpacing/>
        <w:jc w:val="both"/>
        <w:rPr>
          <w:rFonts w:ascii="Times" w:eastAsiaTheme="minorHAnsi" w:hAnsi="Times" w:cs="Times"/>
          <w:lang w:eastAsia="en-US"/>
        </w:rPr>
      </w:pPr>
      <w:r w:rsidRPr="00FB07FE">
        <w:rPr>
          <w:rFonts w:eastAsiaTheme="minorHAnsi"/>
          <w:lang w:eastAsia="en-US"/>
        </w:rPr>
        <w:t xml:space="preserve">3. </w:t>
      </w:r>
      <w:proofErr w:type="spellStart"/>
      <w:r w:rsidRPr="00FB07FE">
        <w:rPr>
          <w:rFonts w:eastAsiaTheme="minorHAnsi"/>
          <w:lang w:eastAsia="en-US"/>
        </w:rPr>
        <w:t>Мантино</w:t>
      </w:r>
      <w:proofErr w:type="spellEnd"/>
      <w:r w:rsidRPr="00FB07FE">
        <w:rPr>
          <w:rFonts w:eastAsiaTheme="minorHAnsi"/>
          <w:lang w:eastAsia="en-US"/>
        </w:rPr>
        <w:t xml:space="preserve"> Ф. Сельское развитие в Европе. Политика, институты и </w:t>
      </w:r>
      <w:proofErr w:type="spellStart"/>
      <w:r w:rsidRPr="00FB07FE">
        <w:rPr>
          <w:rFonts w:eastAsiaTheme="minorHAnsi"/>
          <w:lang w:eastAsia="en-US"/>
        </w:rPr>
        <w:t>действующие</w:t>
      </w:r>
      <w:proofErr w:type="spellEnd"/>
      <w:r w:rsidRPr="00FB07FE">
        <w:rPr>
          <w:rFonts w:eastAsiaTheme="minorHAnsi"/>
          <w:lang w:eastAsia="en-US"/>
        </w:rPr>
        <w:t xml:space="preserve"> лица на местах с 1970-х годов до наших </w:t>
      </w:r>
      <w:proofErr w:type="spellStart"/>
      <w:r w:rsidRPr="00FB07FE">
        <w:rPr>
          <w:rFonts w:eastAsiaTheme="minorHAnsi"/>
          <w:lang w:eastAsia="en-US"/>
        </w:rPr>
        <w:t>днеи</w:t>
      </w:r>
      <w:proofErr w:type="spellEnd"/>
      <w:r w:rsidRPr="00FB07FE">
        <w:rPr>
          <w:rFonts w:eastAsiaTheme="minorHAnsi"/>
          <w:lang w:eastAsia="en-US"/>
        </w:rPr>
        <w:t xml:space="preserve">̆ /пер. с итал. И. </w:t>
      </w:r>
      <w:proofErr w:type="spellStart"/>
      <w:r w:rsidRPr="00FB07FE">
        <w:rPr>
          <w:rFonts w:eastAsiaTheme="minorHAnsi"/>
          <w:lang w:eastAsia="en-US"/>
        </w:rPr>
        <w:t>Храмовои</w:t>
      </w:r>
      <w:proofErr w:type="spellEnd"/>
      <w:r w:rsidRPr="00FB07FE">
        <w:rPr>
          <w:rFonts w:eastAsiaTheme="minorHAnsi"/>
          <w:lang w:eastAsia="en-US"/>
        </w:rPr>
        <w:t xml:space="preserve">̆. FAO. – 2010. – 272с. </w:t>
      </w:r>
      <w:r w:rsidRPr="00FB07FE">
        <w:rPr>
          <w:rFonts w:eastAsiaTheme="minorHAnsi"/>
          <w:lang w:eastAsia="en-US"/>
        </w:rPr>
        <w:lastRenderedPageBreak/>
        <w:t xml:space="preserve">http://www.twirpx.com/file/721988/ </w:t>
      </w:r>
    </w:p>
    <w:p w14:paraId="4AB2E328" w14:textId="39706ADB" w:rsidR="00294B5A" w:rsidRDefault="00294B5A" w:rsidP="00FB07FE">
      <w:pPr>
        <w:tabs>
          <w:tab w:val="left" w:pos="459"/>
        </w:tabs>
        <w:ind w:left="425"/>
        <w:rPr>
          <w:b/>
          <w:bCs/>
          <w:lang w:val="kk-KZ"/>
        </w:rPr>
      </w:pPr>
    </w:p>
    <w:p w14:paraId="4BC1536A" w14:textId="667015FB" w:rsidR="003701C3" w:rsidRPr="00165B04" w:rsidRDefault="00471939" w:rsidP="00165B04">
      <w:pPr>
        <w:tabs>
          <w:tab w:val="left" w:pos="284"/>
        </w:tabs>
        <w:jc w:val="center"/>
        <w:rPr>
          <w:rStyle w:val="31"/>
          <w:color w:val="000000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FB07FE">
        <w:rPr>
          <w:b/>
          <w:bCs/>
          <w:lang w:val="kk-KZ"/>
        </w:rPr>
        <w:t>7</w:t>
      </w:r>
      <w:r w:rsidR="003701C3" w:rsidRPr="00165B04">
        <w:rPr>
          <w:b/>
          <w:bCs/>
        </w:rPr>
        <w:t>.</w:t>
      </w:r>
      <w:r w:rsidR="00FB07FE">
        <w:rPr>
          <w:b/>
          <w:bCs/>
        </w:rPr>
        <w:t xml:space="preserve"> </w:t>
      </w:r>
      <w:proofErr w:type="spellStart"/>
      <w:r w:rsidR="00FB07FE" w:rsidRPr="002A6F60">
        <w:t>Қазіргі</w:t>
      </w:r>
      <w:proofErr w:type="spellEnd"/>
      <w:r w:rsidR="00FB07FE" w:rsidRPr="002A6F60">
        <w:t xml:space="preserve"> </w:t>
      </w:r>
      <w:proofErr w:type="spellStart"/>
      <w:r w:rsidR="00FB07FE" w:rsidRPr="002A6F60">
        <w:t>ауылдық</w:t>
      </w:r>
      <w:proofErr w:type="spellEnd"/>
      <w:r w:rsidR="00FB07FE" w:rsidRPr="002A6F60">
        <w:t xml:space="preserve"> </w:t>
      </w:r>
      <w:proofErr w:type="spellStart"/>
      <w:r w:rsidR="00FB07FE" w:rsidRPr="002A6F60">
        <w:t>еңбек</w:t>
      </w:r>
      <w:proofErr w:type="spellEnd"/>
      <w:r w:rsidR="00FB07FE" w:rsidRPr="002A6F60">
        <w:t xml:space="preserve"> </w:t>
      </w:r>
      <w:proofErr w:type="spellStart"/>
      <w:r w:rsidR="00FB07FE" w:rsidRPr="002A6F60">
        <w:t>нарығының</w:t>
      </w:r>
      <w:proofErr w:type="spellEnd"/>
      <w:r w:rsidR="00FB07FE" w:rsidRPr="002A6F60">
        <w:t xml:space="preserve"> </w:t>
      </w:r>
      <w:proofErr w:type="spellStart"/>
      <w:r w:rsidR="00FB07FE" w:rsidRPr="002A6F60">
        <w:t>жағдайы</w:t>
      </w:r>
      <w:proofErr w:type="spellEnd"/>
      <w:r w:rsidR="00FB07FE" w:rsidRPr="002A6F60">
        <w:t xml:space="preserve">. </w:t>
      </w:r>
      <w:proofErr w:type="spellStart"/>
      <w:r w:rsidR="00FB07FE" w:rsidRPr="002A6F60">
        <w:t>Ауыл</w:t>
      </w:r>
      <w:proofErr w:type="spellEnd"/>
      <w:r w:rsidR="00FB07FE" w:rsidRPr="002A6F60">
        <w:t xml:space="preserve"> </w:t>
      </w:r>
      <w:proofErr w:type="spellStart"/>
      <w:r w:rsidR="00FB07FE" w:rsidRPr="002A6F60">
        <w:t>халқының</w:t>
      </w:r>
      <w:proofErr w:type="spellEnd"/>
      <w:r w:rsidR="00FB07FE" w:rsidRPr="002A6F60">
        <w:t xml:space="preserve"> </w:t>
      </w:r>
      <w:proofErr w:type="spellStart"/>
      <w:r w:rsidR="00FB07FE" w:rsidRPr="002A6F60">
        <w:t>өмір</w:t>
      </w:r>
      <w:proofErr w:type="spellEnd"/>
      <w:r w:rsidR="00FB07FE" w:rsidRPr="002A6F60">
        <w:t xml:space="preserve"> </w:t>
      </w:r>
      <w:proofErr w:type="spellStart"/>
      <w:r w:rsidR="00FB07FE" w:rsidRPr="002A6F60">
        <w:t>сүру</w:t>
      </w:r>
      <w:proofErr w:type="spellEnd"/>
      <w:r w:rsidR="00FB07FE" w:rsidRPr="002A6F60">
        <w:t xml:space="preserve"> </w:t>
      </w:r>
      <w:proofErr w:type="spellStart"/>
      <w:r w:rsidR="00FB07FE" w:rsidRPr="002A6F60">
        <w:t>жағдайы</w:t>
      </w:r>
      <w:proofErr w:type="spellEnd"/>
    </w:p>
    <w:p w14:paraId="52A9FA33" w14:textId="77777777" w:rsidR="00DB4DE7" w:rsidRPr="00165B04" w:rsidRDefault="00DB4DE7" w:rsidP="00165B04">
      <w:pPr>
        <w:tabs>
          <w:tab w:val="left" w:pos="3315"/>
        </w:tabs>
        <w:ind w:firstLine="567"/>
        <w:jc w:val="both"/>
        <w:rPr>
          <w:bCs/>
          <w:lang w:val="kk-KZ"/>
        </w:rPr>
      </w:pPr>
    </w:p>
    <w:p w14:paraId="5DF0578F" w14:textId="77777777" w:rsidR="00DB4DE7" w:rsidRPr="00165B04" w:rsidRDefault="00DB4DE7" w:rsidP="00165B04">
      <w:pPr>
        <w:tabs>
          <w:tab w:val="left" w:pos="3315"/>
        </w:tabs>
        <w:ind w:firstLine="567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294B5A">
        <w:rPr>
          <w:b/>
          <w:bCs/>
          <w:i/>
          <w:sz w:val="28"/>
          <w:szCs w:val="28"/>
          <w:lang w:val="kk-KZ"/>
        </w:rPr>
        <w:t xml:space="preserve"> </w:t>
      </w:r>
      <w:r w:rsidR="00294B5A" w:rsidRPr="00995205">
        <w:rPr>
          <w:bCs/>
          <w:i/>
          <w:lang w:val="kk-KZ"/>
        </w:rPr>
        <w:t>пәнінен</w:t>
      </w:r>
      <w:r w:rsidR="00294B5A">
        <w:rPr>
          <w:i/>
          <w:lang w:val="kk-KZ"/>
        </w:rPr>
        <w:t xml:space="preserve"> </w:t>
      </w:r>
      <w:r w:rsidR="00294B5A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685BEB67" w14:textId="77777777" w:rsidR="00DB4DE7" w:rsidRPr="00165B04" w:rsidRDefault="00DB4DE7" w:rsidP="00165B04">
      <w:pPr>
        <w:tabs>
          <w:tab w:val="left" w:pos="3315"/>
        </w:tabs>
        <w:ind w:firstLine="567"/>
        <w:jc w:val="both"/>
        <w:rPr>
          <w:i/>
          <w:lang w:val="kk-KZ"/>
        </w:rPr>
      </w:pPr>
    </w:p>
    <w:p w14:paraId="2962C22F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42B95802" w14:textId="77777777" w:rsidR="006C42CC" w:rsidRDefault="00165B04" w:rsidP="00165B04">
      <w:pPr>
        <w:tabs>
          <w:tab w:val="left" w:pos="3315"/>
        </w:tabs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033ECC2C" w14:textId="77777777" w:rsidR="006C42CC" w:rsidRPr="006C42CC" w:rsidRDefault="00E045C0" w:rsidP="006C42CC">
      <w:pPr>
        <w:pStyle w:val="ab"/>
        <w:numPr>
          <w:ilvl w:val="0"/>
          <w:numId w:val="44"/>
        </w:numPr>
        <w:tabs>
          <w:tab w:val="left" w:pos="3315"/>
        </w:tabs>
        <w:jc w:val="both"/>
        <w:rPr>
          <w:lang w:val="kk-KZ"/>
        </w:rPr>
      </w:pPr>
      <w:r w:rsidRPr="006C42CC">
        <w:rPr>
          <w:bCs/>
          <w:lang w:val="kk-KZ"/>
        </w:rPr>
        <w:t xml:space="preserve">Ауылдың еңбек әлеуеті мен оны өсіру. </w:t>
      </w:r>
    </w:p>
    <w:p w14:paraId="69809ECF" w14:textId="77777777" w:rsidR="006C42CC" w:rsidRPr="006C42CC" w:rsidRDefault="00E045C0" w:rsidP="006C42CC">
      <w:pPr>
        <w:pStyle w:val="ab"/>
        <w:numPr>
          <w:ilvl w:val="0"/>
          <w:numId w:val="44"/>
        </w:numPr>
        <w:tabs>
          <w:tab w:val="left" w:pos="3315"/>
        </w:tabs>
        <w:jc w:val="both"/>
        <w:rPr>
          <w:lang w:val="kk-KZ"/>
        </w:rPr>
      </w:pPr>
      <w:r w:rsidRPr="006C42CC">
        <w:rPr>
          <w:bCs/>
          <w:lang w:val="kk-KZ"/>
        </w:rPr>
        <w:t xml:space="preserve">Еңбек ресурстарын орналастыру және пайдалану. </w:t>
      </w:r>
    </w:p>
    <w:p w14:paraId="2D243AFE" w14:textId="77777777" w:rsidR="006C42CC" w:rsidRPr="006C42CC" w:rsidRDefault="00E045C0" w:rsidP="006C42CC">
      <w:pPr>
        <w:pStyle w:val="ab"/>
        <w:numPr>
          <w:ilvl w:val="0"/>
          <w:numId w:val="44"/>
        </w:numPr>
        <w:tabs>
          <w:tab w:val="left" w:pos="3315"/>
        </w:tabs>
        <w:jc w:val="both"/>
        <w:rPr>
          <w:lang w:val="kk-KZ"/>
        </w:rPr>
      </w:pPr>
      <w:r w:rsidRPr="006C42CC">
        <w:rPr>
          <w:bCs/>
          <w:lang w:val="kk-KZ"/>
        </w:rPr>
        <w:t>Кәсіптік жұмыспен қамтуды қалыптастырудың ауылдық ерекшеліктері.</w:t>
      </w:r>
    </w:p>
    <w:p w14:paraId="7DB8A26F" w14:textId="77777777" w:rsidR="006C42CC" w:rsidRDefault="00E045C0" w:rsidP="006C42CC">
      <w:pPr>
        <w:pStyle w:val="ab"/>
        <w:numPr>
          <w:ilvl w:val="0"/>
          <w:numId w:val="44"/>
        </w:numPr>
        <w:tabs>
          <w:tab w:val="left" w:pos="3315"/>
        </w:tabs>
        <w:jc w:val="both"/>
        <w:rPr>
          <w:lang w:val="kk-KZ"/>
        </w:rPr>
      </w:pPr>
      <w:r w:rsidRPr="006C42CC">
        <w:rPr>
          <w:bCs/>
          <w:lang w:val="kk-KZ"/>
        </w:rPr>
        <w:t xml:space="preserve"> Ауыл х</w:t>
      </w:r>
      <w:r w:rsidRPr="006C42CC">
        <w:rPr>
          <w:lang w:val="kk-KZ"/>
        </w:rPr>
        <w:t>алқын</w:t>
      </w:r>
      <w:r w:rsidR="00B6282E" w:rsidRPr="006C42CC">
        <w:rPr>
          <w:lang w:val="kk-KZ"/>
        </w:rPr>
        <w:t xml:space="preserve"> жұмыспен қамтылуының сипаттамасы</w:t>
      </w:r>
      <w:r w:rsidRPr="006C42CC">
        <w:rPr>
          <w:lang w:val="kk-KZ"/>
        </w:rPr>
        <w:t xml:space="preserve">. </w:t>
      </w:r>
    </w:p>
    <w:p w14:paraId="4CC050E7" w14:textId="2F3C720A" w:rsidR="00E1725B" w:rsidRPr="006C42CC" w:rsidRDefault="00B6282E" w:rsidP="006C42CC">
      <w:pPr>
        <w:pStyle w:val="ab"/>
        <w:numPr>
          <w:ilvl w:val="0"/>
          <w:numId w:val="44"/>
        </w:numPr>
        <w:tabs>
          <w:tab w:val="left" w:pos="3315"/>
        </w:tabs>
        <w:jc w:val="both"/>
        <w:rPr>
          <w:lang w:val="kk-KZ"/>
        </w:rPr>
      </w:pPr>
      <w:r w:rsidRPr="006C42CC">
        <w:rPr>
          <w:lang w:val="kk-KZ"/>
        </w:rPr>
        <w:t>Халық табысының динамикасы мен құрылымы.</w:t>
      </w:r>
    </w:p>
    <w:p w14:paraId="08EC80DE" w14:textId="77777777" w:rsidR="00FA1D19" w:rsidRPr="00165B04" w:rsidRDefault="00FA1D19" w:rsidP="00165B04">
      <w:pPr>
        <w:tabs>
          <w:tab w:val="left" w:pos="3315"/>
        </w:tabs>
        <w:jc w:val="both"/>
        <w:rPr>
          <w:b/>
          <w:lang w:val="kk-KZ"/>
        </w:rPr>
      </w:pPr>
    </w:p>
    <w:p w14:paraId="74187B0B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6A355040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A549FD0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3B83AC01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456A7A1B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20DB2C30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133AE0C4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54CD82F0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1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6B2512D1" w14:textId="77777777" w:rsidR="00294B5A" w:rsidRDefault="00294B5A" w:rsidP="00165B04">
      <w:pPr>
        <w:snapToGrid w:val="0"/>
        <w:jc w:val="center"/>
        <w:rPr>
          <w:b/>
          <w:bCs/>
          <w:lang w:val="kk-KZ"/>
        </w:rPr>
      </w:pPr>
    </w:p>
    <w:p w14:paraId="084FCFC5" w14:textId="037C7F8C" w:rsidR="003701C3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3701C3" w:rsidRPr="00165B04">
        <w:rPr>
          <w:b/>
          <w:bCs/>
          <w:lang w:val="kk-KZ"/>
        </w:rPr>
        <w:t xml:space="preserve"> </w:t>
      </w:r>
      <w:r w:rsidR="00B6282E">
        <w:rPr>
          <w:b/>
          <w:bCs/>
          <w:lang w:val="kk-KZ"/>
        </w:rPr>
        <w:t>8</w:t>
      </w:r>
      <w:r w:rsidR="003701C3" w:rsidRPr="00165B04">
        <w:rPr>
          <w:b/>
          <w:bCs/>
          <w:lang w:val="kk-KZ"/>
        </w:rPr>
        <w:t>.</w:t>
      </w:r>
      <w:r w:rsidR="00B6282E" w:rsidRPr="0059171E">
        <w:rPr>
          <w:lang w:val="kk-KZ"/>
        </w:rPr>
        <w:t xml:space="preserve"> Ауыл тұрғындарының денсаулығы - ауылдық аумақтарды дамытудың айқындаушы факторы</w:t>
      </w:r>
    </w:p>
    <w:p w14:paraId="78E26525" w14:textId="77777777" w:rsidR="00DB4DE7" w:rsidRPr="00165B04" w:rsidRDefault="00DB4DE7" w:rsidP="00165B04">
      <w:pPr>
        <w:snapToGrid w:val="0"/>
        <w:jc w:val="both"/>
        <w:rPr>
          <w:lang w:val="kk-KZ"/>
        </w:rPr>
      </w:pPr>
    </w:p>
    <w:p w14:paraId="204F3F91" w14:textId="3CD980FE" w:rsidR="00DB4DE7" w:rsidRDefault="00DB4DE7" w:rsidP="00165B04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B6282E">
        <w:rPr>
          <w:bCs/>
          <w:i/>
          <w:lang w:val="kk-KZ"/>
        </w:rPr>
        <w:t>а</w:t>
      </w:r>
      <w:r w:rsidR="00294B5A" w:rsidRPr="00165B04">
        <w:rPr>
          <w:i/>
          <w:lang w:val="kk-KZ"/>
        </w:rPr>
        <w:t>у</w:t>
      </w:r>
      <w:r w:rsidR="00B6282E">
        <w:rPr>
          <w:i/>
          <w:lang w:val="kk-KZ"/>
        </w:rPr>
        <w:t>ыл тұрғындарының денсаулық сақтауға қатысты бағдарламалар мен кепілдіктер туралы ақпарат беру</w:t>
      </w:r>
      <w:r w:rsidR="00294B5A" w:rsidRPr="00165B04">
        <w:rPr>
          <w:i/>
          <w:lang w:val="kk-KZ"/>
        </w:rPr>
        <w:t>.</w:t>
      </w:r>
    </w:p>
    <w:p w14:paraId="1B4672B9" w14:textId="77777777" w:rsidR="00294B5A" w:rsidRPr="00165B04" w:rsidRDefault="00294B5A" w:rsidP="00165B04">
      <w:pPr>
        <w:ind w:firstLine="708"/>
        <w:jc w:val="both"/>
        <w:rPr>
          <w:i/>
          <w:lang w:val="kk-KZ"/>
        </w:rPr>
      </w:pPr>
    </w:p>
    <w:p w14:paraId="78ABDCE6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CEFAAE5" w14:textId="77777777" w:rsidR="006C42CC" w:rsidRDefault="00165B04" w:rsidP="00165B04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</w:p>
    <w:p w14:paraId="66E3BE3C" w14:textId="77777777" w:rsidR="006C42CC" w:rsidRPr="006C42CC" w:rsidRDefault="00E045C0" w:rsidP="006C42CC">
      <w:pPr>
        <w:pStyle w:val="ab"/>
        <w:numPr>
          <w:ilvl w:val="0"/>
          <w:numId w:val="45"/>
        </w:numPr>
        <w:jc w:val="both"/>
        <w:rPr>
          <w:bCs/>
          <w:lang w:val="kk-KZ"/>
        </w:rPr>
      </w:pPr>
      <w:r w:rsidRPr="006C42CC">
        <w:rPr>
          <w:lang w:val="kk-KZ"/>
        </w:rPr>
        <w:t xml:space="preserve">Денсаулық сақтауды реформалаудың негізгі бағыттары мен қағидаттары. </w:t>
      </w:r>
    </w:p>
    <w:p w14:paraId="606D4CDB" w14:textId="77777777" w:rsidR="006C42CC" w:rsidRPr="006C42CC" w:rsidRDefault="00E045C0" w:rsidP="006C42CC">
      <w:pPr>
        <w:pStyle w:val="ab"/>
        <w:numPr>
          <w:ilvl w:val="0"/>
          <w:numId w:val="45"/>
        </w:numPr>
        <w:jc w:val="both"/>
        <w:rPr>
          <w:bCs/>
          <w:lang w:val="kk-KZ"/>
        </w:rPr>
      </w:pPr>
      <w:r w:rsidRPr="006C42CC">
        <w:rPr>
          <w:lang w:val="kk-KZ"/>
        </w:rPr>
        <w:t xml:space="preserve">Денсаулық сақтау жүйесінің инфрақұрылымы ауылдық  деңгейде. </w:t>
      </w:r>
    </w:p>
    <w:p w14:paraId="74465E82" w14:textId="5C2A5C00" w:rsidR="00E1725B" w:rsidRPr="006C42CC" w:rsidRDefault="00E045C0" w:rsidP="006C42CC">
      <w:pPr>
        <w:pStyle w:val="ab"/>
        <w:numPr>
          <w:ilvl w:val="0"/>
          <w:numId w:val="45"/>
        </w:numPr>
        <w:jc w:val="both"/>
        <w:rPr>
          <w:bCs/>
          <w:lang w:val="kk-KZ"/>
        </w:rPr>
      </w:pPr>
      <w:r w:rsidRPr="006C42CC">
        <w:rPr>
          <w:lang w:val="kk-KZ"/>
        </w:rPr>
        <w:t>Жеңілдікті дәрі-дәрмекпен қамтамасыз етуді реттеу.</w:t>
      </w:r>
    </w:p>
    <w:p w14:paraId="4AA4A447" w14:textId="77777777" w:rsidR="00FA1D19" w:rsidRPr="00165B04" w:rsidRDefault="00FA1D19" w:rsidP="00165B04">
      <w:pPr>
        <w:snapToGrid w:val="0"/>
        <w:jc w:val="both"/>
        <w:rPr>
          <w:b/>
          <w:bCs/>
          <w:lang w:val="kk-KZ"/>
        </w:rPr>
      </w:pPr>
    </w:p>
    <w:p w14:paraId="293F05CC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1CE19F4" w14:textId="77777777" w:rsidR="00294B5A" w:rsidRDefault="00294B5A" w:rsidP="00165B04">
      <w:pPr>
        <w:jc w:val="center"/>
        <w:rPr>
          <w:b/>
          <w:lang w:val="kk-KZ"/>
        </w:rPr>
      </w:pPr>
    </w:p>
    <w:p w14:paraId="0AC6A459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019BA3CE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4AE7D586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lastRenderedPageBreak/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3AF75EA8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3EF72454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2A39876E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2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7C0D436D" w14:textId="77777777" w:rsidR="00FA1D19" w:rsidRPr="00165B04" w:rsidRDefault="00FA1D19" w:rsidP="00165B04">
      <w:pPr>
        <w:snapToGrid w:val="0"/>
        <w:jc w:val="both"/>
        <w:rPr>
          <w:b/>
          <w:bCs/>
          <w:lang w:val="kk-KZ"/>
        </w:rPr>
      </w:pPr>
    </w:p>
    <w:p w14:paraId="23E09CD8" w14:textId="014C6738" w:rsidR="00B0409D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E045C0">
        <w:rPr>
          <w:b/>
          <w:bCs/>
          <w:lang w:val="kk-KZ"/>
        </w:rPr>
        <w:t>9</w:t>
      </w:r>
      <w:r w:rsidR="00B0409D" w:rsidRPr="00294B5A">
        <w:rPr>
          <w:b/>
          <w:bCs/>
          <w:lang w:val="kk-KZ"/>
        </w:rPr>
        <w:t>.</w:t>
      </w:r>
      <w:r w:rsidR="00E045C0">
        <w:rPr>
          <w:b/>
          <w:bCs/>
          <w:lang w:val="kk-KZ"/>
        </w:rPr>
        <w:t xml:space="preserve"> </w:t>
      </w:r>
      <w:r w:rsidR="00E045C0" w:rsidRPr="0059171E">
        <w:rPr>
          <w:lang w:val="kk-KZ"/>
        </w:rPr>
        <w:t>Ауыл халқының тұрғын үй жағдайларын жақсартудағы мақсатты-бағдарламалық тәсіл</w:t>
      </w:r>
    </w:p>
    <w:p w14:paraId="7AEDC1D6" w14:textId="77777777" w:rsidR="00DB4DE7" w:rsidRPr="00165B04" w:rsidRDefault="00DB4DE7" w:rsidP="00165B04">
      <w:pPr>
        <w:snapToGrid w:val="0"/>
        <w:jc w:val="both"/>
        <w:rPr>
          <w:rStyle w:val="31"/>
          <w:color w:val="000000"/>
          <w:lang w:val="kk-KZ"/>
        </w:rPr>
      </w:pPr>
    </w:p>
    <w:p w14:paraId="0E3237DD" w14:textId="77777777" w:rsidR="00294B5A" w:rsidRDefault="00DB4DE7" w:rsidP="00294B5A">
      <w:pPr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294B5A">
        <w:rPr>
          <w:b/>
          <w:bCs/>
          <w:i/>
          <w:sz w:val="28"/>
          <w:szCs w:val="28"/>
          <w:lang w:val="kk-KZ"/>
        </w:rPr>
        <w:t xml:space="preserve"> </w:t>
      </w:r>
      <w:r w:rsidR="00294B5A" w:rsidRPr="00995205">
        <w:rPr>
          <w:bCs/>
          <w:i/>
          <w:lang w:val="kk-KZ"/>
        </w:rPr>
        <w:t>пәнінен</w:t>
      </w:r>
      <w:r w:rsidR="00294B5A">
        <w:rPr>
          <w:i/>
          <w:lang w:val="kk-KZ"/>
        </w:rPr>
        <w:t xml:space="preserve"> </w:t>
      </w:r>
      <w:r w:rsidR="00294B5A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3795DC59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0B330B9E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60186229" w14:textId="77777777" w:rsidR="006C42CC" w:rsidRDefault="00165B04" w:rsidP="008A439F">
      <w:pPr>
        <w:snapToGrid w:val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  <w:r w:rsidR="0095392B" w:rsidRPr="0095392B">
        <w:rPr>
          <w:bCs/>
          <w:lang w:val="kk-KZ"/>
        </w:rPr>
        <w:t xml:space="preserve"> </w:t>
      </w:r>
    </w:p>
    <w:p w14:paraId="0475025B" w14:textId="77777777" w:rsidR="006C42CC" w:rsidRDefault="008A439F" w:rsidP="006C42CC">
      <w:pPr>
        <w:pStyle w:val="ab"/>
        <w:numPr>
          <w:ilvl w:val="0"/>
          <w:numId w:val="46"/>
        </w:numPr>
        <w:snapToGrid w:val="0"/>
        <w:jc w:val="both"/>
        <w:rPr>
          <w:lang w:val="kk-KZ"/>
        </w:rPr>
      </w:pPr>
      <w:r w:rsidRPr="006C42CC">
        <w:rPr>
          <w:lang w:val="kk-KZ"/>
        </w:rPr>
        <w:t xml:space="preserve">Ауылдық жерлерде тұратын азаматтардың тұрғын үй жағдайларын жақсартуға бағытталған бағдарламалар. </w:t>
      </w:r>
    </w:p>
    <w:p w14:paraId="0ACCBD96" w14:textId="17E8182E" w:rsidR="00E1725B" w:rsidRPr="006C42CC" w:rsidRDefault="008A439F" w:rsidP="006C42CC">
      <w:pPr>
        <w:pStyle w:val="ab"/>
        <w:numPr>
          <w:ilvl w:val="0"/>
          <w:numId w:val="46"/>
        </w:numPr>
        <w:snapToGrid w:val="0"/>
        <w:jc w:val="both"/>
        <w:rPr>
          <w:rStyle w:val="12"/>
          <w:sz w:val="24"/>
          <w:szCs w:val="24"/>
          <w:lang w:val="kk-KZ"/>
        </w:rPr>
      </w:pPr>
      <w:r w:rsidRPr="006C42CC">
        <w:rPr>
          <w:lang w:val="kk-KZ"/>
        </w:rPr>
        <w:t>Ауылдық жерлердегі жас мамандарды баспанамен қамтамасыз ету жолдары.</w:t>
      </w:r>
    </w:p>
    <w:p w14:paraId="6B91EBA5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 xml:space="preserve">Студенттерге семинар сабағында тапсырмаларды келесі формада орындау ұсынылады: </w:t>
      </w:r>
      <w:r w:rsidRPr="00165B04">
        <w:rPr>
          <w:rStyle w:val="12"/>
          <w:color w:val="000000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15FD9791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3CAC6626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3CD79CCB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36A6DB2F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3A335FD5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5FF04C56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3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20AD76E8" w14:textId="77777777" w:rsidR="00FA1D19" w:rsidRPr="00294B5A" w:rsidRDefault="00FA1D19" w:rsidP="00165B04">
      <w:pPr>
        <w:snapToGrid w:val="0"/>
        <w:jc w:val="both"/>
        <w:rPr>
          <w:rStyle w:val="12"/>
          <w:sz w:val="24"/>
          <w:szCs w:val="24"/>
          <w:lang w:val="kk-KZ"/>
        </w:rPr>
      </w:pPr>
    </w:p>
    <w:p w14:paraId="39B758D4" w14:textId="4A426E05" w:rsidR="00C8127A" w:rsidRPr="00165B04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C8127A" w:rsidRPr="0059171E">
        <w:rPr>
          <w:b/>
          <w:bCs/>
          <w:lang w:val="kk-KZ"/>
        </w:rPr>
        <w:t>1</w:t>
      </w:r>
      <w:r w:rsidR="008A439F">
        <w:rPr>
          <w:b/>
          <w:bCs/>
          <w:lang w:val="kk-KZ"/>
        </w:rPr>
        <w:t>0</w:t>
      </w:r>
      <w:r w:rsidR="00C8127A" w:rsidRPr="0059171E">
        <w:rPr>
          <w:b/>
          <w:bCs/>
          <w:lang w:val="kk-KZ"/>
        </w:rPr>
        <w:t>.</w:t>
      </w:r>
      <w:r w:rsidR="008A439F" w:rsidRPr="008A439F">
        <w:rPr>
          <w:b/>
          <w:bCs/>
          <w:sz w:val="20"/>
          <w:szCs w:val="20"/>
          <w:lang w:val="kk-KZ" w:eastAsia="ar-SA"/>
        </w:rPr>
        <w:t xml:space="preserve"> </w:t>
      </w:r>
      <w:r w:rsidR="008A439F">
        <w:rPr>
          <w:b/>
          <w:bCs/>
          <w:sz w:val="20"/>
          <w:szCs w:val="20"/>
          <w:lang w:val="kk-KZ" w:eastAsia="ar-SA"/>
        </w:rPr>
        <w:t>А</w:t>
      </w:r>
      <w:r w:rsidR="008A439F" w:rsidRPr="00812EF0">
        <w:rPr>
          <w:bCs/>
          <w:lang w:val="kk-KZ" w:eastAsia="ar-SA"/>
        </w:rPr>
        <w:t>уылдық аумақтардағы демографиялық ахуалдың жай-күйі және негізгі даму үрдістері</w:t>
      </w:r>
    </w:p>
    <w:p w14:paraId="49D79FD9" w14:textId="77777777" w:rsidR="00DB4DE7" w:rsidRPr="00165B04" w:rsidRDefault="00DB4DE7" w:rsidP="00165B04">
      <w:pPr>
        <w:snapToGrid w:val="0"/>
        <w:jc w:val="both"/>
        <w:rPr>
          <w:rStyle w:val="31"/>
          <w:color w:val="000000"/>
          <w:lang w:val="kk-KZ"/>
        </w:rPr>
      </w:pPr>
    </w:p>
    <w:p w14:paraId="701C11B5" w14:textId="4C2A4858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8A439F">
        <w:rPr>
          <w:rStyle w:val="12"/>
          <w:i/>
          <w:sz w:val="24"/>
          <w:szCs w:val="24"/>
          <w:lang w:val="kk-KZ"/>
        </w:rPr>
        <w:t>студенттермен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 </w:t>
      </w:r>
      <w:r w:rsidR="00294B5A" w:rsidRPr="00995205">
        <w:rPr>
          <w:bCs/>
          <w:i/>
          <w:lang w:val="kk-KZ"/>
        </w:rPr>
        <w:t xml:space="preserve">ауылды </w:t>
      </w:r>
      <w:r w:rsidR="008A439F">
        <w:rPr>
          <w:bCs/>
          <w:i/>
          <w:lang w:val="kk-KZ"/>
        </w:rPr>
        <w:t>жерлердегі демографиялық ахуалды талдау.</w:t>
      </w:r>
    </w:p>
    <w:p w14:paraId="7FE050B3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5B84DE48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DF45C40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79191FB0" w14:textId="73DBFAA3" w:rsidR="006C42CC" w:rsidRDefault="006C42CC" w:rsidP="006C42CC">
      <w:pPr>
        <w:pStyle w:val="a5"/>
        <w:widowControl w:val="0"/>
        <w:numPr>
          <w:ilvl w:val="0"/>
          <w:numId w:val="47"/>
        </w:numPr>
        <w:tabs>
          <w:tab w:val="left" w:pos="0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А</w:t>
      </w:r>
      <w:r w:rsidR="008A439F">
        <w:rPr>
          <w:bCs/>
          <w:lang w:val="kk-KZ"/>
        </w:rPr>
        <w:t>уылдық жерлердегі халықтың көбеюі.</w:t>
      </w:r>
    </w:p>
    <w:p w14:paraId="19BD974E" w14:textId="77777777" w:rsidR="006C42CC" w:rsidRDefault="008A439F" w:rsidP="006C42CC">
      <w:pPr>
        <w:pStyle w:val="a5"/>
        <w:widowControl w:val="0"/>
        <w:numPr>
          <w:ilvl w:val="0"/>
          <w:numId w:val="47"/>
        </w:numPr>
        <w:tabs>
          <w:tab w:val="left" w:pos="0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>Ауыл - е</w:t>
      </w:r>
      <w:r w:rsidRPr="008A439F">
        <w:rPr>
          <w:bCs/>
          <w:lang w:val="kk-KZ"/>
        </w:rPr>
        <w:t>лдің демографиялық әлеуетін арттыру</w:t>
      </w:r>
      <w:r>
        <w:rPr>
          <w:bCs/>
          <w:lang w:val="kk-KZ"/>
        </w:rPr>
        <w:t>.</w:t>
      </w:r>
    </w:p>
    <w:p w14:paraId="0D263E06" w14:textId="6B1BABB2" w:rsidR="008A439F" w:rsidRDefault="008A439F" w:rsidP="006C42CC">
      <w:pPr>
        <w:pStyle w:val="a5"/>
        <w:widowControl w:val="0"/>
        <w:numPr>
          <w:ilvl w:val="0"/>
          <w:numId w:val="47"/>
        </w:numPr>
        <w:tabs>
          <w:tab w:val="left" w:pos="0"/>
        </w:tabs>
        <w:spacing w:after="0"/>
        <w:jc w:val="both"/>
        <w:rPr>
          <w:bCs/>
          <w:lang w:val="kk-KZ"/>
        </w:rPr>
      </w:pPr>
      <w:r>
        <w:rPr>
          <w:bCs/>
          <w:lang w:val="kk-KZ"/>
        </w:rPr>
        <w:t xml:space="preserve">Ауылдық аумақтардағы қазіргі демографиялық жағдай. </w:t>
      </w:r>
    </w:p>
    <w:p w14:paraId="13868043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29F358B7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0F80317B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43F6E2CC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71677EE7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lastRenderedPageBreak/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2A7C591C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7F733DF1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031C3E4A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4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6D8E5A8C" w14:textId="77777777" w:rsidR="00FA1D19" w:rsidRPr="00165B04" w:rsidRDefault="00FA1D19" w:rsidP="00165B04">
      <w:pPr>
        <w:snapToGrid w:val="0"/>
        <w:jc w:val="both"/>
        <w:rPr>
          <w:b/>
          <w:bCs/>
          <w:lang w:val="kk-KZ"/>
        </w:rPr>
      </w:pPr>
    </w:p>
    <w:p w14:paraId="09349983" w14:textId="5D113AA4" w:rsidR="001A10B8" w:rsidRPr="0059171E" w:rsidRDefault="00471939" w:rsidP="00165B04">
      <w:pPr>
        <w:snapToGrid w:val="0"/>
        <w:jc w:val="center"/>
        <w:rPr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294B5A" w:rsidRPr="00294B5A">
        <w:rPr>
          <w:b/>
          <w:bCs/>
          <w:lang w:val="kk-KZ"/>
        </w:rPr>
        <w:t>1</w:t>
      </w:r>
      <w:r w:rsidR="008A439F">
        <w:rPr>
          <w:b/>
          <w:bCs/>
          <w:lang w:val="kk-KZ"/>
        </w:rPr>
        <w:t>1</w:t>
      </w:r>
      <w:r w:rsidR="001A10B8" w:rsidRPr="00294B5A">
        <w:rPr>
          <w:b/>
          <w:bCs/>
          <w:lang w:val="kk-KZ"/>
        </w:rPr>
        <w:t>.</w:t>
      </w:r>
      <w:r w:rsidR="000E238C" w:rsidRPr="0059171E">
        <w:rPr>
          <w:lang w:val="kk-KZ"/>
        </w:rPr>
        <w:t xml:space="preserve"> Ауылдың дамуы үшін бизнестің әлеуметтік жауапкершілігін құқықтық реттеу</w:t>
      </w:r>
    </w:p>
    <w:p w14:paraId="7890A123" w14:textId="77777777" w:rsidR="00294B5A" w:rsidRPr="00165B04" w:rsidRDefault="00DB4DE7" w:rsidP="00294B5A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294B5A">
        <w:rPr>
          <w:b/>
          <w:bCs/>
          <w:i/>
          <w:sz w:val="28"/>
          <w:szCs w:val="28"/>
          <w:lang w:val="kk-KZ"/>
        </w:rPr>
        <w:t xml:space="preserve"> </w:t>
      </w:r>
      <w:r w:rsidR="00294B5A" w:rsidRPr="00995205">
        <w:rPr>
          <w:bCs/>
          <w:i/>
          <w:lang w:val="kk-KZ"/>
        </w:rPr>
        <w:t>пәнінен</w:t>
      </w:r>
      <w:r w:rsidR="00294B5A">
        <w:rPr>
          <w:i/>
          <w:lang w:val="kk-KZ"/>
        </w:rPr>
        <w:t xml:space="preserve"> </w:t>
      </w:r>
      <w:r w:rsidR="00294B5A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5F82BE50" w14:textId="77777777" w:rsidR="00DB4DE7" w:rsidRPr="00165B04" w:rsidRDefault="00DB4DE7" w:rsidP="00165B04">
      <w:pPr>
        <w:ind w:firstLine="708"/>
        <w:jc w:val="both"/>
        <w:rPr>
          <w:i/>
          <w:lang w:val="kk-KZ"/>
        </w:rPr>
      </w:pPr>
    </w:p>
    <w:p w14:paraId="35CBF3FB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592B4389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>Келесі тақырыптарды қарастыру:</w:t>
      </w:r>
    </w:p>
    <w:p w14:paraId="4846A1AC" w14:textId="77777777" w:rsidR="006C42CC" w:rsidRPr="006C42CC" w:rsidRDefault="00294B5A" w:rsidP="006C42CC">
      <w:pPr>
        <w:pStyle w:val="a5"/>
        <w:widowControl w:val="0"/>
        <w:numPr>
          <w:ilvl w:val="0"/>
          <w:numId w:val="48"/>
        </w:numPr>
        <w:tabs>
          <w:tab w:val="left" w:pos="0"/>
        </w:tabs>
        <w:spacing w:after="0"/>
        <w:jc w:val="both"/>
        <w:rPr>
          <w:b/>
          <w:bCs/>
          <w:lang w:val="kk-KZ"/>
        </w:rPr>
      </w:pPr>
      <w:r>
        <w:rPr>
          <w:lang w:val="kk-KZ"/>
        </w:rPr>
        <w:t xml:space="preserve">Қоғамдық ұйымдар: қоғамдық өмірдегі әлеуметтік мәні мен рөлі. </w:t>
      </w:r>
    </w:p>
    <w:p w14:paraId="34EE24F3" w14:textId="77777777" w:rsidR="006C42CC" w:rsidRPr="006C42CC" w:rsidRDefault="00294B5A" w:rsidP="006C42CC">
      <w:pPr>
        <w:pStyle w:val="a5"/>
        <w:widowControl w:val="0"/>
        <w:numPr>
          <w:ilvl w:val="0"/>
          <w:numId w:val="48"/>
        </w:numPr>
        <w:tabs>
          <w:tab w:val="left" w:pos="0"/>
        </w:tabs>
        <w:spacing w:after="0"/>
        <w:jc w:val="both"/>
        <w:rPr>
          <w:b/>
          <w:bCs/>
          <w:lang w:val="kk-KZ"/>
        </w:rPr>
      </w:pPr>
      <w:r>
        <w:rPr>
          <w:lang w:val="kk-KZ"/>
        </w:rPr>
        <w:t>Азаматтық қоғам.</w:t>
      </w:r>
      <w:r w:rsidR="000E238C">
        <w:rPr>
          <w:lang w:val="kk-KZ"/>
        </w:rPr>
        <w:t xml:space="preserve"> Ауылдық жерлердегі бизнестің дамуы.</w:t>
      </w:r>
      <w:r w:rsidR="000E238C" w:rsidRPr="0059171E">
        <w:rPr>
          <w:lang w:val="kk-KZ"/>
        </w:rPr>
        <w:t xml:space="preserve"> </w:t>
      </w:r>
    </w:p>
    <w:p w14:paraId="6C5BB3C1" w14:textId="2F0C4C21" w:rsidR="008A6653" w:rsidRPr="00165B04" w:rsidRDefault="000E238C" w:rsidP="006C42CC">
      <w:pPr>
        <w:pStyle w:val="a5"/>
        <w:widowControl w:val="0"/>
        <w:numPr>
          <w:ilvl w:val="0"/>
          <w:numId w:val="48"/>
        </w:numPr>
        <w:tabs>
          <w:tab w:val="left" w:pos="0"/>
        </w:tabs>
        <w:spacing w:after="0"/>
        <w:jc w:val="both"/>
        <w:rPr>
          <w:b/>
          <w:bCs/>
          <w:lang w:val="kk-KZ"/>
        </w:rPr>
      </w:pPr>
      <w:r w:rsidRPr="000E238C">
        <w:rPr>
          <w:lang w:val="kk-KZ"/>
        </w:rPr>
        <w:t xml:space="preserve">Өңірлерді дамытудың 2020 жылға дейінгі бағдарламасын бекіту туралы </w:t>
      </w:r>
      <w:r w:rsidR="00DA2B62" w:rsidRPr="0059171E">
        <w:rPr>
          <w:lang w:val="kk-KZ"/>
        </w:rPr>
        <w:t>(</w:t>
      </w:r>
      <w:r w:rsidRPr="000E238C">
        <w:rPr>
          <w:lang w:val="kk-KZ"/>
        </w:rPr>
        <w:t>Қазақстан Республикасы Үкіметінің 2014 жылғы 28 маусымдағы № 728 қаулысы</w:t>
      </w:r>
      <w:r w:rsidR="00DA2B62">
        <w:rPr>
          <w:lang w:val="kk-KZ"/>
        </w:rPr>
        <w:t>). А</w:t>
      </w:r>
      <w:r w:rsidR="00DA2B62" w:rsidRPr="00DA2B62">
        <w:rPr>
          <w:lang w:val="kk-KZ"/>
        </w:rPr>
        <w:t>уылдық үй шаруашылықтары мүшелерінің өмір сүру деңгейі мен сапасы.</w:t>
      </w:r>
    </w:p>
    <w:p w14:paraId="150BEF92" w14:textId="77777777" w:rsidR="00E1725B" w:rsidRPr="00165B04" w:rsidRDefault="00E1725B" w:rsidP="00165B04">
      <w:pPr>
        <w:jc w:val="both"/>
        <w:rPr>
          <w:lang w:val="kk-KZ"/>
        </w:rPr>
      </w:pPr>
    </w:p>
    <w:p w14:paraId="05F282A5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438A95CF" w14:textId="77777777" w:rsidR="00BB5AAA" w:rsidRPr="00165B04" w:rsidRDefault="00BB5AAA" w:rsidP="00165B04">
      <w:pPr>
        <w:ind w:firstLine="567"/>
        <w:jc w:val="both"/>
        <w:rPr>
          <w:b/>
          <w:lang w:val="kk-KZ"/>
        </w:rPr>
      </w:pPr>
    </w:p>
    <w:p w14:paraId="36A203EF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007DCA95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74D17909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231D5658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37862797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30A9997C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5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7571E46A" w14:textId="77777777" w:rsidR="00FA1D19" w:rsidRDefault="00FA1D19" w:rsidP="00165B04">
      <w:pPr>
        <w:jc w:val="both"/>
        <w:rPr>
          <w:lang w:val="kk-KZ"/>
        </w:rPr>
      </w:pPr>
    </w:p>
    <w:p w14:paraId="4B5A53C9" w14:textId="4A853C54" w:rsidR="000E238C" w:rsidRPr="00294B5A" w:rsidRDefault="000E238C" w:rsidP="000E238C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 xml:space="preserve">Тәжірибелік (зертханалық) сабақ </w:t>
      </w:r>
      <w:r w:rsidRPr="00294B5A">
        <w:rPr>
          <w:b/>
          <w:bCs/>
          <w:lang w:val="kk-KZ"/>
        </w:rPr>
        <w:t>1</w:t>
      </w:r>
      <w:r>
        <w:rPr>
          <w:b/>
          <w:bCs/>
          <w:lang w:val="kk-KZ"/>
        </w:rPr>
        <w:t>2</w:t>
      </w:r>
      <w:r w:rsidRPr="00294B5A">
        <w:rPr>
          <w:b/>
          <w:bCs/>
          <w:lang w:val="kk-KZ"/>
        </w:rPr>
        <w:t>.</w:t>
      </w:r>
      <w:r w:rsidRPr="0059171E">
        <w:rPr>
          <w:lang w:val="kk-KZ"/>
        </w:rPr>
        <w:t xml:space="preserve"> Шетелде ауылды дамытудың тұжырымдамалары мен модельдері (Финляндия, Австрия және т.б.).</w:t>
      </w:r>
    </w:p>
    <w:p w14:paraId="634D1524" w14:textId="77777777" w:rsidR="000E238C" w:rsidRPr="00165B04" w:rsidRDefault="000E238C" w:rsidP="000E238C">
      <w:pPr>
        <w:ind w:firstLine="708"/>
        <w:jc w:val="both"/>
        <w:rPr>
          <w:bCs/>
          <w:lang w:val="kk-KZ"/>
        </w:rPr>
      </w:pPr>
    </w:p>
    <w:p w14:paraId="1F30FF17" w14:textId="68ED0A5B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>
        <w:rPr>
          <w:rStyle w:val="12"/>
          <w:i/>
          <w:sz w:val="24"/>
          <w:szCs w:val="24"/>
          <w:lang w:val="kk-KZ"/>
        </w:rPr>
        <w:t xml:space="preserve">шетелдердегі </w:t>
      </w:r>
      <w:r w:rsidRPr="00995205">
        <w:rPr>
          <w:bCs/>
          <w:i/>
          <w:lang w:val="kk-KZ"/>
        </w:rPr>
        <w:t xml:space="preserve">ауылды дамытудағы әлеуметтік қамтамасыз ету </w:t>
      </w:r>
      <w:r>
        <w:rPr>
          <w:bCs/>
          <w:i/>
          <w:lang w:val="kk-KZ"/>
        </w:rPr>
        <w:t>рөлі мен стратегиялары туралы ақпарат беру.</w:t>
      </w:r>
      <w:r w:rsidRPr="00165B04">
        <w:rPr>
          <w:i/>
          <w:lang w:val="kk-KZ"/>
        </w:rPr>
        <w:t>.</w:t>
      </w:r>
    </w:p>
    <w:p w14:paraId="35B6D63F" w14:textId="77777777" w:rsidR="000E238C" w:rsidRPr="00165B04" w:rsidRDefault="000E238C" w:rsidP="000E238C">
      <w:pPr>
        <w:ind w:firstLine="708"/>
        <w:jc w:val="both"/>
        <w:rPr>
          <w:i/>
          <w:lang w:val="kk-KZ"/>
        </w:rPr>
      </w:pPr>
    </w:p>
    <w:p w14:paraId="4245EDE7" w14:textId="77777777" w:rsidR="000E238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05D15D44" w14:textId="77777777" w:rsidR="006C42C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7858962B" w14:textId="77777777" w:rsidR="006C42CC" w:rsidRDefault="000E238C" w:rsidP="006C42CC">
      <w:pPr>
        <w:pStyle w:val="a5"/>
        <w:widowControl w:val="0"/>
        <w:numPr>
          <w:ilvl w:val="0"/>
          <w:numId w:val="49"/>
        </w:numPr>
        <w:tabs>
          <w:tab w:val="left" w:pos="0"/>
        </w:tabs>
        <w:spacing w:after="0"/>
        <w:jc w:val="both"/>
        <w:rPr>
          <w:lang w:val="kk-KZ"/>
        </w:rPr>
      </w:pPr>
      <w:r w:rsidRPr="000E238C">
        <w:rPr>
          <w:lang w:val="kk-KZ"/>
        </w:rPr>
        <w:t>ЕО елдеріндегі ауылдық даму бағдарламаларының стратегия</w:t>
      </w:r>
      <w:r>
        <w:rPr>
          <w:lang w:val="kk-KZ"/>
        </w:rPr>
        <w:t>сы</w:t>
      </w:r>
      <w:r w:rsidRPr="000E238C">
        <w:rPr>
          <w:lang w:val="kk-KZ"/>
        </w:rPr>
        <w:t>.</w:t>
      </w:r>
    </w:p>
    <w:p w14:paraId="2413281B" w14:textId="77777777" w:rsidR="006C42CC" w:rsidRDefault="000E238C" w:rsidP="006C42CC">
      <w:pPr>
        <w:pStyle w:val="a5"/>
        <w:widowControl w:val="0"/>
        <w:numPr>
          <w:ilvl w:val="0"/>
          <w:numId w:val="49"/>
        </w:numPr>
        <w:tabs>
          <w:tab w:val="left" w:pos="0"/>
        </w:tabs>
        <w:spacing w:after="0"/>
        <w:jc w:val="both"/>
        <w:rPr>
          <w:lang w:val="kk-KZ"/>
        </w:rPr>
      </w:pPr>
      <w:r w:rsidRPr="000E238C">
        <w:rPr>
          <w:lang w:val="kk-KZ"/>
        </w:rPr>
        <w:t>Еуропадағы ауылдық Даму бағдарламаларындағы инновациялар элементтері</w:t>
      </w:r>
      <w:r w:rsidR="00DA2B62">
        <w:rPr>
          <w:lang w:val="kk-KZ"/>
        </w:rPr>
        <w:t>.</w:t>
      </w:r>
    </w:p>
    <w:p w14:paraId="4288A320" w14:textId="77777777" w:rsidR="006C42CC" w:rsidRDefault="00DA2B62" w:rsidP="006C42CC">
      <w:pPr>
        <w:pStyle w:val="a5"/>
        <w:widowControl w:val="0"/>
        <w:numPr>
          <w:ilvl w:val="0"/>
          <w:numId w:val="49"/>
        </w:numPr>
        <w:tabs>
          <w:tab w:val="left" w:pos="0"/>
        </w:tabs>
        <w:spacing w:after="0"/>
        <w:jc w:val="both"/>
        <w:rPr>
          <w:lang w:val="kk-KZ"/>
        </w:rPr>
      </w:pPr>
      <w:r w:rsidRPr="00DA2B62">
        <w:rPr>
          <w:lang w:val="kk-KZ"/>
        </w:rPr>
        <w:t>Еуропаның ауылдық аймақтарын реформалаудың өзекті ғылыми тәсілдері.</w:t>
      </w:r>
    </w:p>
    <w:p w14:paraId="02BE28E0" w14:textId="77777777" w:rsidR="006C42CC" w:rsidRDefault="00DA2B62" w:rsidP="006C42CC">
      <w:pPr>
        <w:pStyle w:val="a5"/>
        <w:widowControl w:val="0"/>
        <w:numPr>
          <w:ilvl w:val="0"/>
          <w:numId w:val="49"/>
        </w:numPr>
        <w:tabs>
          <w:tab w:val="left" w:pos="0"/>
        </w:tabs>
        <w:spacing w:after="0"/>
        <w:jc w:val="both"/>
        <w:rPr>
          <w:lang w:val="kk-KZ"/>
        </w:rPr>
      </w:pPr>
      <w:r>
        <w:rPr>
          <w:lang w:val="kk-KZ"/>
        </w:rPr>
        <w:t>Шетелдерде а</w:t>
      </w:r>
      <w:r w:rsidRPr="00DA2B62">
        <w:rPr>
          <w:lang w:val="kk-KZ"/>
        </w:rPr>
        <w:t xml:space="preserve">уылдық аумақтарды дамыту теориясы және мемлекеттік қолдау саясатының эволюциясы. </w:t>
      </w:r>
    </w:p>
    <w:p w14:paraId="0190A40F" w14:textId="5432C2BC" w:rsidR="000E238C" w:rsidRPr="00165B04" w:rsidRDefault="00DA2B62" w:rsidP="006C42CC">
      <w:pPr>
        <w:pStyle w:val="a5"/>
        <w:widowControl w:val="0"/>
        <w:numPr>
          <w:ilvl w:val="0"/>
          <w:numId w:val="49"/>
        </w:numPr>
        <w:tabs>
          <w:tab w:val="left" w:pos="0"/>
        </w:tabs>
        <w:spacing w:after="0"/>
        <w:jc w:val="both"/>
        <w:rPr>
          <w:lang w:val="kk-KZ"/>
        </w:rPr>
      </w:pPr>
      <w:r w:rsidRPr="00DA2B62">
        <w:rPr>
          <w:lang w:val="kk-KZ"/>
        </w:rPr>
        <w:t>Ауылдық аумақтарды дамыту теориясы: интерпретациялық модельдер.</w:t>
      </w:r>
    </w:p>
    <w:p w14:paraId="24F28EA5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lastRenderedPageBreak/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8571674" w14:textId="77777777" w:rsidR="000E238C" w:rsidRPr="00165B04" w:rsidRDefault="000E238C" w:rsidP="000E238C">
      <w:pPr>
        <w:ind w:firstLine="567"/>
        <w:jc w:val="both"/>
        <w:rPr>
          <w:b/>
          <w:lang w:val="kk-KZ"/>
        </w:rPr>
      </w:pPr>
    </w:p>
    <w:p w14:paraId="10051C33" w14:textId="77777777" w:rsidR="000E238C" w:rsidRPr="00165B04" w:rsidRDefault="000E238C" w:rsidP="000E238C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2F178744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34ACF669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6A75ECE7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490E3871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41981307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6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066B2170" w14:textId="77777777" w:rsidR="000E238C" w:rsidRDefault="000E238C" w:rsidP="00165B04">
      <w:pPr>
        <w:jc w:val="both"/>
        <w:rPr>
          <w:lang w:val="kk-KZ"/>
        </w:rPr>
      </w:pPr>
    </w:p>
    <w:p w14:paraId="216E3D7A" w14:textId="2CB32A1A" w:rsidR="000E238C" w:rsidRPr="00165B04" w:rsidRDefault="00471939" w:rsidP="000E238C">
      <w:pPr>
        <w:pStyle w:val="a5"/>
        <w:widowControl w:val="0"/>
        <w:tabs>
          <w:tab w:val="left" w:pos="0"/>
        </w:tabs>
        <w:spacing w:after="0"/>
        <w:ind w:firstLine="567"/>
        <w:jc w:val="center"/>
        <w:rPr>
          <w:rStyle w:val="12"/>
          <w:b/>
          <w:bCs/>
          <w:sz w:val="24"/>
          <w:szCs w:val="24"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294B5A" w:rsidRPr="0059171E">
        <w:rPr>
          <w:b/>
          <w:bCs/>
          <w:lang w:val="kk-KZ"/>
        </w:rPr>
        <w:t>1</w:t>
      </w:r>
      <w:r w:rsidR="000E238C">
        <w:rPr>
          <w:b/>
          <w:bCs/>
          <w:lang w:val="kk-KZ"/>
        </w:rPr>
        <w:t>3</w:t>
      </w:r>
      <w:r w:rsidR="00823AE0" w:rsidRPr="0059171E">
        <w:rPr>
          <w:b/>
          <w:bCs/>
          <w:lang w:val="kk-KZ"/>
        </w:rPr>
        <w:t>.</w:t>
      </w:r>
      <w:r w:rsidR="000E238C" w:rsidRPr="006C42CC">
        <w:rPr>
          <w:lang w:val="kk-KZ"/>
        </w:rPr>
        <w:t xml:space="preserve"> </w:t>
      </w:r>
      <w:r w:rsidR="000E238C" w:rsidRPr="000E238C">
        <w:rPr>
          <w:lang w:val="kk-KZ"/>
        </w:rPr>
        <w:t>Үкіметтік емес ұйымдар: ұғымы және түрлері. Үкіметтік емес ұйымдар әлеуметтік қорғау институты ретінде.</w:t>
      </w:r>
    </w:p>
    <w:p w14:paraId="235BD19E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294B5A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294B5A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294B5A">
        <w:rPr>
          <w:b/>
          <w:bCs/>
          <w:i/>
          <w:sz w:val="28"/>
          <w:szCs w:val="28"/>
          <w:lang w:val="kk-KZ"/>
        </w:rPr>
        <w:t xml:space="preserve"> </w:t>
      </w:r>
      <w:r w:rsidR="00294B5A" w:rsidRPr="00995205">
        <w:rPr>
          <w:bCs/>
          <w:i/>
          <w:lang w:val="kk-KZ"/>
        </w:rPr>
        <w:t>пәнінен</w:t>
      </w:r>
      <w:r w:rsidR="00294B5A">
        <w:rPr>
          <w:i/>
          <w:lang w:val="kk-KZ"/>
        </w:rPr>
        <w:t xml:space="preserve"> </w:t>
      </w:r>
      <w:r w:rsidR="00294B5A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58E11DDB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</w:p>
    <w:p w14:paraId="3A658A54" w14:textId="77777777" w:rsidR="006C42CC" w:rsidRDefault="00165B04" w:rsidP="005F0BA9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05695B35" w14:textId="77777777" w:rsidR="006C42CC" w:rsidRDefault="000E238C" w:rsidP="006C42CC">
      <w:pPr>
        <w:pStyle w:val="a5"/>
        <w:widowControl w:val="0"/>
        <w:numPr>
          <w:ilvl w:val="0"/>
          <w:numId w:val="50"/>
        </w:numPr>
        <w:tabs>
          <w:tab w:val="left" w:pos="0"/>
        </w:tabs>
        <w:spacing w:after="0"/>
        <w:jc w:val="both"/>
        <w:rPr>
          <w:lang w:val="kk-KZ"/>
        </w:rPr>
      </w:pPr>
      <w:r w:rsidRPr="000E238C">
        <w:rPr>
          <w:lang w:val="kk-KZ"/>
        </w:rPr>
        <w:t>Үкіметтік емес ұйымдар: ұғымы және түрлері.</w:t>
      </w:r>
    </w:p>
    <w:p w14:paraId="760B214C" w14:textId="77777777" w:rsidR="006C42CC" w:rsidRDefault="000E238C" w:rsidP="006C42CC">
      <w:pPr>
        <w:pStyle w:val="a5"/>
        <w:widowControl w:val="0"/>
        <w:numPr>
          <w:ilvl w:val="0"/>
          <w:numId w:val="50"/>
        </w:numPr>
        <w:tabs>
          <w:tab w:val="left" w:pos="0"/>
        </w:tabs>
        <w:spacing w:after="0"/>
        <w:jc w:val="both"/>
        <w:rPr>
          <w:lang w:val="kk-KZ"/>
        </w:rPr>
      </w:pPr>
      <w:r w:rsidRPr="000E238C">
        <w:rPr>
          <w:lang w:val="kk-KZ"/>
        </w:rPr>
        <w:t>Үкіметтік емес ұйымдар әлеуметтік қорғау институты ретінде.</w:t>
      </w:r>
      <w:r>
        <w:rPr>
          <w:lang w:val="kk-KZ"/>
        </w:rPr>
        <w:t xml:space="preserve"> </w:t>
      </w:r>
    </w:p>
    <w:p w14:paraId="4F434747" w14:textId="2409659C" w:rsidR="00E1725B" w:rsidRDefault="005F0BA9" w:rsidP="006C42CC">
      <w:pPr>
        <w:pStyle w:val="a5"/>
        <w:widowControl w:val="0"/>
        <w:numPr>
          <w:ilvl w:val="0"/>
          <w:numId w:val="50"/>
        </w:numPr>
        <w:tabs>
          <w:tab w:val="left" w:pos="0"/>
        </w:tabs>
        <w:spacing w:after="0"/>
        <w:jc w:val="both"/>
        <w:rPr>
          <w:lang w:val="kk-KZ"/>
        </w:rPr>
      </w:pPr>
      <w:r w:rsidRPr="00E83683">
        <w:rPr>
          <w:lang w:val="kk-KZ"/>
        </w:rPr>
        <w:t xml:space="preserve">Үкіметтік емес ұйымдар мен үкіметтік емес қозғалыстардың </w:t>
      </w:r>
      <w:r>
        <w:rPr>
          <w:lang w:val="kk-KZ"/>
        </w:rPr>
        <w:t>әлеуметтік-</w:t>
      </w:r>
      <w:r w:rsidRPr="00E83683">
        <w:rPr>
          <w:lang w:val="kk-KZ"/>
        </w:rPr>
        <w:t>саяси рөлі.</w:t>
      </w:r>
    </w:p>
    <w:p w14:paraId="52B23B68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365B20F6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610C3BDB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2D612D22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040D2C66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086CFDA1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584AC248" w14:textId="77777777" w:rsidR="00294B5A" w:rsidRDefault="00294B5A" w:rsidP="00294B5A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7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470C3838" w14:textId="77777777" w:rsidR="00FA1D19" w:rsidRPr="00294B5A" w:rsidRDefault="00FA1D19" w:rsidP="00165B04">
      <w:pPr>
        <w:snapToGrid w:val="0"/>
        <w:jc w:val="both"/>
        <w:rPr>
          <w:b/>
          <w:lang w:val="kk-KZ"/>
        </w:rPr>
      </w:pPr>
    </w:p>
    <w:p w14:paraId="3AD5A40C" w14:textId="72540551" w:rsidR="00823AE0" w:rsidRPr="005F0BA9" w:rsidRDefault="00471939" w:rsidP="00165B04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>Тәжірибелік (зертханалық) сабақ</w:t>
      </w:r>
      <w:r w:rsidR="00DB4DE7" w:rsidRPr="00165B04">
        <w:rPr>
          <w:b/>
          <w:bCs/>
          <w:lang w:val="kk-KZ"/>
        </w:rPr>
        <w:t xml:space="preserve"> </w:t>
      </w:r>
      <w:r w:rsidR="00823AE0" w:rsidRPr="005F0BA9">
        <w:rPr>
          <w:b/>
          <w:bCs/>
          <w:lang w:val="kk-KZ"/>
        </w:rPr>
        <w:t>1</w:t>
      </w:r>
      <w:r w:rsidR="000E238C">
        <w:rPr>
          <w:b/>
          <w:bCs/>
          <w:lang w:val="kk-KZ"/>
        </w:rPr>
        <w:t xml:space="preserve">4 </w:t>
      </w:r>
      <w:r w:rsidR="000E238C">
        <w:rPr>
          <w:lang w:val="kk-KZ"/>
        </w:rPr>
        <w:t>Үкіметтік емес ұйымдардың ауыл дамуындағы рөлі</w:t>
      </w:r>
      <w:r w:rsidR="00823AE0" w:rsidRPr="005F0BA9">
        <w:rPr>
          <w:b/>
          <w:bCs/>
          <w:lang w:val="kk-KZ"/>
        </w:rPr>
        <w:t>.</w:t>
      </w:r>
    </w:p>
    <w:p w14:paraId="310322D2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="005F0BA9"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="005F0BA9" w:rsidRPr="00995205">
        <w:rPr>
          <w:bCs/>
          <w:i/>
          <w:lang w:val="kk-KZ"/>
        </w:rPr>
        <w:t>ауылды дамытудағы әлеуметтік қамтамасыз ету мен ҮЕҰ рөлі</w:t>
      </w:r>
      <w:r w:rsidR="005F0BA9">
        <w:rPr>
          <w:b/>
          <w:bCs/>
          <w:i/>
          <w:sz w:val="28"/>
          <w:szCs w:val="28"/>
          <w:lang w:val="kk-KZ"/>
        </w:rPr>
        <w:t xml:space="preserve"> </w:t>
      </w:r>
      <w:r w:rsidR="005F0BA9" w:rsidRPr="00995205">
        <w:rPr>
          <w:bCs/>
          <w:i/>
          <w:lang w:val="kk-KZ"/>
        </w:rPr>
        <w:t>пәнінен</w:t>
      </w:r>
      <w:r w:rsidR="005F0BA9">
        <w:rPr>
          <w:i/>
          <w:lang w:val="kk-KZ"/>
        </w:rPr>
        <w:t xml:space="preserve"> </w:t>
      </w:r>
      <w:r w:rsidR="005F0BA9"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605BB08C" w14:textId="77777777" w:rsidR="00DB4DE7" w:rsidRPr="00165B04" w:rsidRDefault="00DB4DE7" w:rsidP="00165B04">
      <w:pPr>
        <w:snapToGrid w:val="0"/>
        <w:ind w:firstLine="708"/>
        <w:jc w:val="both"/>
        <w:rPr>
          <w:i/>
          <w:lang w:val="kk-KZ"/>
        </w:rPr>
      </w:pPr>
    </w:p>
    <w:p w14:paraId="3890D808" w14:textId="77777777" w:rsidR="00165B04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14:paraId="178BD509" w14:textId="77777777" w:rsidR="006C42CC" w:rsidRDefault="00165B04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</w:p>
    <w:p w14:paraId="27BC7756" w14:textId="6A78790F" w:rsidR="00E1725B" w:rsidRPr="00165B04" w:rsidRDefault="005F0BA9" w:rsidP="00165B04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>
        <w:rPr>
          <w:lang w:val="kk-KZ"/>
        </w:rPr>
        <w:t>Үкіметтік емес ұйымдардың ауыл дамуындағы алатын орны мен рөлі.</w:t>
      </w:r>
    </w:p>
    <w:p w14:paraId="043ADC36" w14:textId="77777777" w:rsidR="00E1725B" w:rsidRPr="00165B04" w:rsidRDefault="00E1725B" w:rsidP="00165B04">
      <w:pPr>
        <w:snapToGrid w:val="0"/>
        <w:jc w:val="both"/>
        <w:rPr>
          <w:lang w:val="kk-KZ"/>
        </w:rPr>
      </w:pPr>
    </w:p>
    <w:p w14:paraId="611EBF69" w14:textId="77777777" w:rsidR="00FA1D19" w:rsidRPr="00165B04" w:rsidRDefault="00EE649C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73A1F708" w14:textId="77777777" w:rsidR="00FA1D19" w:rsidRPr="00165B04" w:rsidRDefault="00FA1D19" w:rsidP="00165B04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278EF095" w14:textId="77777777" w:rsidR="00165B04" w:rsidRPr="00165B04" w:rsidRDefault="00165B04" w:rsidP="00165B04">
      <w:pPr>
        <w:jc w:val="center"/>
        <w:rPr>
          <w:b/>
          <w:lang w:val="kk-KZ"/>
        </w:rPr>
      </w:pPr>
      <w:r w:rsidRPr="00165B04">
        <w:rPr>
          <w:b/>
          <w:lang w:val="kk-KZ"/>
        </w:rPr>
        <w:lastRenderedPageBreak/>
        <w:t>Пайдаланған әдебиеттер</w:t>
      </w:r>
    </w:p>
    <w:p w14:paraId="31B05594" w14:textId="77777777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54CFD340" w14:textId="77777777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43E818D7" w14:textId="77777777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3A0DBABC" w14:textId="77777777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3BC194D7" w14:textId="77777777" w:rsidR="005F0BA9" w:rsidRDefault="005F0BA9" w:rsidP="005F0BA9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8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0C77CE15" w14:textId="77777777" w:rsidR="00FA1D19" w:rsidRPr="005F0BA9" w:rsidRDefault="00FA1D19" w:rsidP="00165B04">
      <w:pPr>
        <w:snapToGrid w:val="0"/>
        <w:jc w:val="both"/>
        <w:rPr>
          <w:lang w:val="kk-KZ"/>
        </w:rPr>
      </w:pPr>
    </w:p>
    <w:p w14:paraId="719C3B74" w14:textId="10C99E98" w:rsidR="000E238C" w:rsidRPr="005F0BA9" w:rsidRDefault="000E238C" w:rsidP="000E238C">
      <w:pPr>
        <w:snapToGrid w:val="0"/>
        <w:jc w:val="center"/>
        <w:rPr>
          <w:b/>
          <w:bCs/>
          <w:lang w:val="kk-KZ"/>
        </w:rPr>
      </w:pPr>
      <w:r w:rsidRPr="00165B04">
        <w:rPr>
          <w:b/>
          <w:bCs/>
          <w:lang w:val="kk-KZ"/>
        </w:rPr>
        <w:t xml:space="preserve">Тәжірибелік (зертханалық) сабақ </w:t>
      </w:r>
      <w:r w:rsidRPr="005F0BA9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5. </w:t>
      </w:r>
      <w:r w:rsidRPr="0059171E">
        <w:rPr>
          <w:lang w:val="kk-KZ"/>
        </w:rPr>
        <w:t>Қазақстан Республикасындағы үкіметтік емес ұйымдар бойынша заңнаманың қазіргі жағдайы</w:t>
      </w:r>
      <w:r w:rsidRPr="005F0BA9">
        <w:rPr>
          <w:b/>
          <w:bCs/>
          <w:lang w:val="kk-KZ"/>
        </w:rPr>
        <w:t>.</w:t>
      </w:r>
    </w:p>
    <w:p w14:paraId="11A1D039" w14:textId="77777777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  <w:r w:rsidRPr="00165B04">
        <w:rPr>
          <w:rStyle w:val="12"/>
          <w:b/>
          <w:i/>
          <w:sz w:val="24"/>
          <w:szCs w:val="24"/>
          <w:lang w:val="kk-KZ"/>
        </w:rPr>
        <w:t xml:space="preserve">Мақсаты: </w:t>
      </w:r>
      <w:r w:rsidRPr="00165B04">
        <w:rPr>
          <w:rStyle w:val="12"/>
          <w:i/>
          <w:sz w:val="24"/>
          <w:szCs w:val="24"/>
          <w:lang w:val="kk-KZ"/>
        </w:rPr>
        <w:t xml:space="preserve">студенттерге </w:t>
      </w:r>
      <w:r w:rsidRPr="00995205">
        <w:rPr>
          <w:bCs/>
          <w:i/>
          <w:lang w:val="kk-KZ"/>
        </w:rPr>
        <w:t>ауылды дамытудағы әлеуметтік қамтамасыз ету мен ҮЕҰ рөлі</w:t>
      </w:r>
      <w:r>
        <w:rPr>
          <w:b/>
          <w:bCs/>
          <w:i/>
          <w:sz w:val="28"/>
          <w:szCs w:val="28"/>
          <w:lang w:val="kk-KZ"/>
        </w:rPr>
        <w:t xml:space="preserve"> </w:t>
      </w:r>
      <w:r w:rsidRPr="00995205">
        <w:rPr>
          <w:bCs/>
          <w:i/>
          <w:lang w:val="kk-KZ"/>
        </w:rPr>
        <w:t>пәнінен</w:t>
      </w:r>
      <w:r>
        <w:rPr>
          <w:i/>
          <w:lang w:val="kk-KZ"/>
        </w:rPr>
        <w:t xml:space="preserve"> </w:t>
      </w:r>
      <w:r w:rsidRPr="00165B04">
        <w:rPr>
          <w:i/>
          <w:lang w:val="kk-KZ"/>
        </w:rPr>
        <w:t>берілген тақырыптар бойынша жинаған ақпараттарымен бөлісіп, өз ойларын ашық жеткізуге үйрету.</w:t>
      </w:r>
    </w:p>
    <w:p w14:paraId="07BDD096" w14:textId="77777777" w:rsidR="000E238C" w:rsidRPr="00165B04" w:rsidRDefault="000E238C" w:rsidP="000E238C">
      <w:pPr>
        <w:snapToGrid w:val="0"/>
        <w:ind w:firstLine="708"/>
        <w:jc w:val="both"/>
        <w:rPr>
          <w:i/>
          <w:lang w:val="kk-KZ"/>
        </w:rPr>
      </w:pPr>
    </w:p>
    <w:p w14:paraId="17F7AE9C" w14:textId="77777777" w:rsidR="000E238C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 w:rsidRPr="00165B04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14:paraId="13F25F48" w14:textId="300F34E5" w:rsidR="000E238C" w:rsidRPr="00165B04" w:rsidRDefault="000E238C" w:rsidP="000E238C">
      <w:pPr>
        <w:pStyle w:val="a5"/>
        <w:widowControl w:val="0"/>
        <w:tabs>
          <w:tab w:val="left" w:pos="0"/>
        </w:tabs>
        <w:spacing w:after="0"/>
        <w:ind w:firstLine="567"/>
        <w:jc w:val="both"/>
        <w:rPr>
          <w:b/>
          <w:bCs/>
          <w:lang w:val="kk-KZ"/>
        </w:rPr>
      </w:pPr>
      <w:r>
        <w:rPr>
          <w:bCs/>
          <w:lang w:val="kk-KZ"/>
        </w:rPr>
        <w:t xml:space="preserve">Келесі тақырыптарды қарастыру: </w:t>
      </w:r>
      <w:r>
        <w:rPr>
          <w:lang w:val="kk-KZ"/>
        </w:rPr>
        <w:t xml:space="preserve">Үкіметтік емес ұйымдар бойынша нормативті-құқықты құжаттар.  </w:t>
      </w:r>
    </w:p>
    <w:p w14:paraId="543E0101" w14:textId="77777777" w:rsidR="000E238C" w:rsidRPr="00165B04" w:rsidRDefault="000E238C" w:rsidP="000E238C">
      <w:pPr>
        <w:snapToGrid w:val="0"/>
        <w:jc w:val="both"/>
        <w:rPr>
          <w:lang w:val="kk-KZ"/>
        </w:rPr>
      </w:pPr>
    </w:p>
    <w:p w14:paraId="69B977E0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rStyle w:val="12"/>
          <w:sz w:val="24"/>
          <w:szCs w:val="24"/>
          <w:lang w:val="kk-KZ"/>
        </w:rPr>
      </w:pPr>
      <w:r w:rsidRPr="00165B04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165B04">
        <w:rPr>
          <w:rStyle w:val="12"/>
          <w:color w:val="000000"/>
          <w:sz w:val="24"/>
          <w:szCs w:val="24"/>
          <w:lang w:val="kk-KZ"/>
        </w:rPr>
        <w:t>: тақырып бойынша оқу құралдарын, ғылыми, атақты ғылыми әдебиеттерді оқу және хабарлама дайындау</w:t>
      </w:r>
      <w:r w:rsidRPr="00165B04">
        <w:rPr>
          <w:rStyle w:val="12"/>
          <w:i/>
          <w:color w:val="000000"/>
          <w:sz w:val="24"/>
          <w:szCs w:val="24"/>
          <w:lang w:val="kk-KZ"/>
        </w:rPr>
        <w:t>.</w:t>
      </w:r>
    </w:p>
    <w:p w14:paraId="0B38B787" w14:textId="77777777" w:rsidR="000E238C" w:rsidRPr="00165B04" w:rsidRDefault="000E238C" w:rsidP="000E238C">
      <w:pPr>
        <w:pStyle w:val="a5"/>
        <w:widowControl w:val="0"/>
        <w:tabs>
          <w:tab w:val="left" w:pos="635"/>
        </w:tabs>
        <w:spacing w:after="0"/>
        <w:ind w:firstLine="567"/>
        <w:jc w:val="both"/>
        <w:rPr>
          <w:lang w:val="kk-KZ"/>
        </w:rPr>
      </w:pPr>
    </w:p>
    <w:p w14:paraId="19E55FC8" w14:textId="77777777" w:rsidR="000E238C" w:rsidRPr="00165B04" w:rsidRDefault="000E238C" w:rsidP="000E238C">
      <w:pPr>
        <w:jc w:val="center"/>
        <w:rPr>
          <w:b/>
          <w:lang w:val="kk-KZ"/>
        </w:rPr>
      </w:pPr>
      <w:r w:rsidRPr="00165B04">
        <w:rPr>
          <w:b/>
          <w:lang w:val="kk-KZ"/>
        </w:rPr>
        <w:t>Пайдаланған әдебиеттер</w:t>
      </w:r>
    </w:p>
    <w:p w14:paraId="0F9835CE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1. </w:t>
      </w:r>
      <w:r w:rsidRPr="00A91788">
        <w:rPr>
          <w:lang w:val="kk-KZ"/>
        </w:rPr>
        <w:t>Қазақстан Республикасының әлеуметтік қамсыздандыру туралы Заңы</w:t>
      </w:r>
    </w:p>
    <w:p w14:paraId="5D54D183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2. </w:t>
      </w:r>
      <w:r w:rsidRPr="00F65675">
        <w:t xml:space="preserve"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</w:t>
      </w:r>
      <w:proofErr w:type="spellStart"/>
      <w:r w:rsidRPr="00F65675">
        <w:t>Минобрнауки</w:t>
      </w:r>
      <w:proofErr w:type="spellEnd"/>
      <w:r w:rsidRPr="00F65675">
        <w:t xml:space="preserve"> РФ, Рос. гос. соц. унт. - М. : Изд-во РГСУ, 2013. - 342, [2] с. : ил. – (Социальное образование ХХI века).</w:t>
      </w:r>
    </w:p>
    <w:p w14:paraId="19F678D7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3. </w:t>
      </w:r>
      <w:r w:rsidRPr="002D218A">
        <w:rPr>
          <w:lang w:val="kk-KZ"/>
        </w:rPr>
        <w:t>Галаганов В.П. Право социального обеспечения: учебник. – М.: КНОРУС, 2010</w:t>
      </w:r>
    </w:p>
    <w:p w14:paraId="1F869950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4. </w:t>
      </w:r>
      <w:r w:rsidRPr="002D218A">
        <w:rPr>
          <w:lang w:val="kk-KZ"/>
        </w:rPr>
        <w:t>Мельникова М.С. Социальная защита населения. Практикум – И., УдГУ, 2008</w:t>
      </w:r>
    </w:p>
    <w:p w14:paraId="09B4574D" w14:textId="77777777" w:rsidR="000E238C" w:rsidRDefault="000E238C" w:rsidP="000E238C">
      <w:pPr>
        <w:tabs>
          <w:tab w:val="left" w:pos="459"/>
        </w:tabs>
        <w:ind w:left="425"/>
        <w:rPr>
          <w:lang w:val="kk-KZ"/>
        </w:rPr>
      </w:pPr>
      <w:r>
        <w:rPr>
          <w:lang w:val="kk-KZ"/>
        </w:rPr>
        <w:t xml:space="preserve">5.  </w:t>
      </w:r>
      <w:hyperlink r:id="rId19" w:history="1">
        <w:r w:rsidRPr="003F2E8E">
          <w:rPr>
            <w:rStyle w:val="af3"/>
            <w:color w:val="auto"/>
            <w:u w:val="none"/>
          </w:rPr>
          <w:t>http://adilet.zan.kz</w:t>
        </w:r>
      </w:hyperlink>
    </w:p>
    <w:p w14:paraId="6B29A42A" w14:textId="77777777" w:rsidR="00165B04" w:rsidRPr="00165B04" w:rsidRDefault="00165B04" w:rsidP="00165B04">
      <w:pPr>
        <w:jc w:val="both"/>
      </w:pPr>
    </w:p>
    <w:sectPr w:rsidR="00165B04" w:rsidRPr="00165B04" w:rsidSect="00734CC9">
      <w:footerReference w:type="default" r:id="rId20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EDA35" w14:textId="77777777" w:rsidR="00CA5348" w:rsidRDefault="00CA5348" w:rsidP="00FD24F6">
      <w:r>
        <w:separator/>
      </w:r>
    </w:p>
  </w:endnote>
  <w:endnote w:type="continuationSeparator" w:id="0">
    <w:p w14:paraId="65688A39" w14:textId="77777777" w:rsidR="00CA5348" w:rsidRDefault="00CA5348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3F73" w14:textId="6677AD78" w:rsidR="00604971" w:rsidRDefault="00D873D0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CCA36F" wp14:editId="2DF33652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641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68D2D" w14:textId="4CFB1BD7" w:rsidR="00604971" w:rsidRDefault="00D91061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71E" w:rsidRPr="0059171E">
                            <w:rPr>
                              <w:rStyle w:val="a9"/>
                              <w:color w:val="00000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CA36F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" filled="f" stroked="f">
              <v:textbox style="mso-fit-shape-to-text:t" inset="0,0,0,0">
                <w:txbxContent>
                  <w:p w14:paraId="16A68D2D" w14:textId="4CFB1BD7" w:rsidR="00604971" w:rsidRDefault="00D91061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59171E" w:rsidRPr="0059171E">
                      <w:rPr>
                        <w:rStyle w:val="a9"/>
                        <w:color w:val="00000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5C97C" w14:textId="77777777" w:rsidR="00CA5348" w:rsidRDefault="00CA5348" w:rsidP="00FD24F6">
      <w:r>
        <w:separator/>
      </w:r>
    </w:p>
  </w:footnote>
  <w:footnote w:type="continuationSeparator" w:id="0">
    <w:p w14:paraId="62AF43EF" w14:textId="77777777" w:rsidR="00CA5348" w:rsidRDefault="00CA5348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206E41"/>
    <w:multiLevelType w:val="hybridMultilevel"/>
    <w:tmpl w:val="1DA4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01170618"/>
    <w:multiLevelType w:val="hybridMultilevel"/>
    <w:tmpl w:val="F72AB6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32421F9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0E605AF"/>
    <w:multiLevelType w:val="hybridMultilevel"/>
    <w:tmpl w:val="6A6872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B887581"/>
    <w:multiLevelType w:val="hybridMultilevel"/>
    <w:tmpl w:val="6900B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8B37132"/>
    <w:multiLevelType w:val="hybridMultilevel"/>
    <w:tmpl w:val="FEB2A432"/>
    <w:lvl w:ilvl="0" w:tplc="C248E33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D327744"/>
    <w:multiLevelType w:val="hybridMultilevel"/>
    <w:tmpl w:val="56CA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46704"/>
    <w:multiLevelType w:val="hybridMultilevel"/>
    <w:tmpl w:val="BEB229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425AED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4" w15:restartNumberingAfterBreak="0">
    <w:nsid w:val="56D33019"/>
    <w:multiLevelType w:val="hybridMultilevel"/>
    <w:tmpl w:val="E0363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72F6661"/>
    <w:multiLevelType w:val="multilevel"/>
    <w:tmpl w:val="58461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color w:val="43434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b w:val="0"/>
        <w:color w:val="43434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b w:val="0"/>
        <w:color w:val="43434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b w:val="0"/>
        <w:color w:val="43434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434343"/>
      </w:rPr>
    </w:lvl>
  </w:abstractNum>
  <w:abstractNum w:abstractNumId="36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512DE"/>
    <w:multiLevelType w:val="hybridMultilevel"/>
    <w:tmpl w:val="272ABA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F493F15"/>
    <w:multiLevelType w:val="hybridMultilevel"/>
    <w:tmpl w:val="7DF21C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0" w15:restartNumberingAfterBreak="0">
    <w:nsid w:val="66865D43"/>
    <w:multiLevelType w:val="hybridMultilevel"/>
    <w:tmpl w:val="5A306AA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3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6CF82ABA"/>
    <w:multiLevelType w:val="hybridMultilevel"/>
    <w:tmpl w:val="D75A1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6" w15:restartNumberingAfterBreak="0">
    <w:nsid w:val="73FF41B8"/>
    <w:multiLevelType w:val="hybridMultilevel"/>
    <w:tmpl w:val="E6306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52F4C34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7F25526"/>
    <w:multiLevelType w:val="hybridMultilevel"/>
    <w:tmpl w:val="9466B8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4"/>
  </w:num>
  <w:num w:numId="5">
    <w:abstractNumId w:val="39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29"/>
  </w:num>
  <w:num w:numId="12">
    <w:abstractNumId w:val="43"/>
  </w:num>
  <w:num w:numId="13">
    <w:abstractNumId w:val="33"/>
  </w:num>
  <w:num w:numId="14">
    <w:abstractNumId w:val="36"/>
  </w:num>
  <w:num w:numId="15">
    <w:abstractNumId w:val="42"/>
  </w:num>
  <w:num w:numId="16">
    <w:abstractNumId w:val="26"/>
  </w:num>
  <w:num w:numId="17">
    <w:abstractNumId w:val="25"/>
  </w:num>
  <w:num w:numId="18">
    <w:abstractNumId w:val="41"/>
  </w:num>
  <w:num w:numId="19">
    <w:abstractNumId w:val="45"/>
  </w:num>
  <w:num w:numId="20">
    <w:abstractNumId w:val="27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48"/>
  </w:num>
  <w:num w:numId="33">
    <w:abstractNumId w:val="32"/>
  </w:num>
  <w:num w:numId="34">
    <w:abstractNumId w:val="47"/>
  </w:num>
  <w:num w:numId="35">
    <w:abstractNumId w:val="22"/>
  </w:num>
  <w:num w:numId="36">
    <w:abstractNumId w:val="21"/>
  </w:num>
  <w:num w:numId="37">
    <w:abstractNumId w:val="35"/>
  </w:num>
  <w:num w:numId="38">
    <w:abstractNumId w:val="30"/>
  </w:num>
  <w:num w:numId="39">
    <w:abstractNumId w:val="19"/>
  </w:num>
  <w:num w:numId="40">
    <w:abstractNumId w:val="23"/>
  </w:num>
  <w:num w:numId="41">
    <w:abstractNumId w:val="37"/>
  </w:num>
  <w:num w:numId="42">
    <w:abstractNumId w:val="46"/>
  </w:num>
  <w:num w:numId="43">
    <w:abstractNumId w:val="44"/>
  </w:num>
  <w:num w:numId="44">
    <w:abstractNumId w:val="31"/>
  </w:num>
  <w:num w:numId="45">
    <w:abstractNumId w:val="40"/>
  </w:num>
  <w:num w:numId="46">
    <w:abstractNumId w:val="34"/>
  </w:num>
  <w:num w:numId="47">
    <w:abstractNumId w:val="49"/>
  </w:num>
  <w:num w:numId="48">
    <w:abstractNumId w:val="28"/>
  </w:num>
  <w:num w:numId="49">
    <w:abstractNumId w:val="38"/>
  </w:num>
  <w:num w:numId="5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714EE"/>
    <w:rsid w:val="000912B6"/>
    <w:rsid w:val="000C1565"/>
    <w:rsid w:val="000E238C"/>
    <w:rsid w:val="00127F76"/>
    <w:rsid w:val="00165B04"/>
    <w:rsid w:val="001732B5"/>
    <w:rsid w:val="00181833"/>
    <w:rsid w:val="001A10B8"/>
    <w:rsid w:val="001A4950"/>
    <w:rsid w:val="00214A4D"/>
    <w:rsid w:val="0022384B"/>
    <w:rsid w:val="00262F56"/>
    <w:rsid w:val="00263546"/>
    <w:rsid w:val="00294B5A"/>
    <w:rsid w:val="0032589C"/>
    <w:rsid w:val="0034479B"/>
    <w:rsid w:val="003701C3"/>
    <w:rsid w:val="003B0481"/>
    <w:rsid w:val="003F2E8E"/>
    <w:rsid w:val="00412305"/>
    <w:rsid w:val="00420F49"/>
    <w:rsid w:val="004230D5"/>
    <w:rsid w:val="00471939"/>
    <w:rsid w:val="004C4BE6"/>
    <w:rsid w:val="004D1974"/>
    <w:rsid w:val="004E3E4C"/>
    <w:rsid w:val="00502684"/>
    <w:rsid w:val="00503250"/>
    <w:rsid w:val="0051150C"/>
    <w:rsid w:val="005336EF"/>
    <w:rsid w:val="00544203"/>
    <w:rsid w:val="00547A3F"/>
    <w:rsid w:val="00563613"/>
    <w:rsid w:val="00570009"/>
    <w:rsid w:val="0059171E"/>
    <w:rsid w:val="005D320E"/>
    <w:rsid w:val="005F0BA9"/>
    <w:rsid w:val="00604971"/>
    <w:rsid w:val="00644BBD"/>
    <w:rsid w:val="0065597C"/>
    <w:rsid w:val="006878F4"/>
    <w:rsid w:val="006C2CAB"/>
    <w:rsid w:val="006C42CC"/>
    <w:rsid w:val="00734CC9"/>
    <w:rsid w:val="00770D81"/>
    <w:rsid w:val="007C37FC"/>
    <w:rsid w:val="007D5ABA"/>
    <w:rsid w:val="007E07F4"/>
    <w:rsid w:val="007E6AAE"/>
    <w:rsid w:val="00815639"/>
    <w:rsid w:val="00823AE0"/>
    <w:rsid w:val="00840BB0"/>
    <w:rsid w:val="008A12F1"/>
    <w:rsid w:val="008A439F"/>
    <w:rsid w:val="008A6653"/>
    <w:rsid w:val="008F2519"/>
    <w:rsid w:val="00900AFE"/>
    <w:rsid w:val="009107F9"/>
    <w:rsid w:val="00925A4E"/>
    <w:rsid w:val="00934C15"/>
    <w:rsid w:val="0095392B"/>
    <w:rsid w:val="00957B21"/>
    <w:rsid w:val="0096185C"/>
    <w:rsid w:val="00972A7F"/>
    <w:rsid w:val="00995205"/>
    <w:rsid w:val="00A11B25"/>
    <w:rsid w:val="00A12509"/>
    <w:rsid w:val="00A91788"/>
    <w:rsid w:val="00AB3D0C"/>
    <w:rsid w:val="00AE5D0C"/>
    <w:rsid w:val="00AF50A2"/>
    <w:rsid w:val="00B0409D"/>
    <w:rsid w:val="00B22908"/>
    <w:rsid w:val="00B6282E"/>
    <w:rsid w:val="00BB5AAA"/>
    <w:rsid w:val="00C04C33"/>
    <w:rsid w:val="00C0799D"/>
    <w:rsid w:val="00C43158"/>
    <w:rsid w:val="00C600C3"/>
    <w:rsid w:val="00C63402"/>
    <w:rsid w:val="00C8127A"/>
    <w:rsid w:val="00CA5348"/>
    <w:rsid w:val="00CD04D5"/>
    <w:rsid w:val="00D1024E"/>
    <w:rsid w:val="00D33BAA"/>
    <w:rsid w:val="00D6104B"/>
    <w:rsid w:val="00D8147A"/>
    <w:rsid w:val="00D873D0"/>
    <w:rsid w:val="00D91061"/>
    <w:rsid w:val="00D916B7"/>
    <w:rsid w:val="00DA2B62"/>
    <w:rsid w:val="00DA5A92"/>
    <w:rsid w:val="00DB4DE7"/>
    <w:rsid w:val="00E045C0"/>
    <w:rsid w:val="00E1725B"/>
    <w:rsid w:val="00E21F8E"/>
    <w:rsid w:val="00EC0A4E"/>
    <w:rsid w:val="00EE649C"/>
    <w:rsid w:val="00F0443B"/>
    <w:rsid w:val="00F3517D"/>
    <w:rsid w:val="00F50F6F"/>
    <w:rsid w:val="00F825E3"/>
    <w:rsid w:val="00FA1B13"/>
    <w:rsid w:val="00FA1D19"/>
    <w:rsid w:val="00FA48D9"/>
    <w:rsid w:val="00FB07FE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F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semiHidden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  <w:style w:type="character" w:styleId="af2">
    <w:name w:val="Intense Emphasis"/>
    <w:basedOn w:val="a0"/>
    <w:uiPriority w:val="21"/>
    <w:qFormat/>
    <w:rsid w:val="008F2519"/>
    <w:rPr>
      <w:b/>
      <w:bCs/>
      <w:i/>
      <w:iCs/>
      <w:color w:val="4F81BD" w:themeColor="accent1"/>
    </w:rPr>
  </w:style>
  <w:style w:type="character" w:styleId="af3">
    <w:name w:val="Hyperlink"/>
    <w:uiPriority w:val="99"/>
    <w:rsid w:val="00770D81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0C156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13" Type="http://schemas.openxmlformats.org/officeDocument/2006/relationships/hyperlink" Target="http://adilet.zan.kz/" TargetMode="External"/><Relationship Id="rId18" Type="http://schemas.openxmlformats.org/officeDocument/2006/relationships/hyperlink" Target="http://adilet.zan.k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ilet.zan.kz/" TargetMode="External"/><Relationship Id="rId17" Type="http://schemas.openxmlformats.org/officeDocument/2006/relationships/hyperlink" Target="http://adilet.zan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ilet.zan.kz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" TargetMode="External"/><Relationship Id="rId10" Type="http://schemas.openxmlformats.org/officeDocument/2006/relationships/hyperlink" Target="http://adilet.zan.kz/" TargetMode="External"/><Relationship Id="rId19" Type="http://schemas.openxmlformats.org/officeDocument/2006/relationships/hyperlink" Target="http://adilet.zan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" TargetMode="External"/><Relationship Id="rId14" Type="http://schemas.openxmlformats.org/officeDocument/2006/relationships/hyperlink" Target="http://adilet.zan.k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6B21-4CDB-4DA2-A857-5F910107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Дархан</cp:lastModifiedBy>
  <cp:revision>8</cp:revision>
  <dcterms:created xsi:type="dcterms:W3CDTF">2020-09-15T15:51:00Z</dcterms:created>
  <dcterms:modified xsi:type="dcterms:W3CDTF">2022-06-29T17:57:00Z</dcterms:modified>
</cp:coreProperties>
</file>